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28" w:rsidRDefault="00DD4028" w:rsidP="00DD4028">
      <w:pPr>
        <w:pStyle w:val="KonuBal"/>
        <w:jc w:val="center"/>
      </w:pPr>
      <w:proofErr w:type="spellStart"/>
      <w:r>
        <w:t>Altınova</w:t>
      </w:r>
      <w:proofErr w:type="spellEnd"/>
      <w:r>
        <w:t xml:space="preserve"> </w:t>
      </w:r>
      <w:proofErr w:type="spellStart"/>
      <w:r>
        <w:t>Ortaokulu</w:t>
      </w:r>
      <w:proofErr w:type="spellEnd"/>
      <w:r w:rsidR="006C68F7">
        <w:t xml:space="preserve"> </w:t>
      </w:r>
      <w:proofErr w:type="spellStart"/>
      <w:r w:rsidR="006C68F7">
        <w:t>ve</w:t>
      </w:r>
      <w:proofErr w:type="spellEnd"/>
      <w:r w:rsidR="006C68F7">
        <w:t xml:space="preserve"> İHO 2025-2026</w:t>
      </w:r>
      <w:bookmarkStart w:id="0" w:name="_GoBack"/>
      <w:bookmarkEnd w:id="0"/>
    </w:p>
    <w:p w:rsidR="008B2723" w:rsidRDefault="006F2A82" w:rsidP="00DD4028">
      <w:pPr>
        <w:pStyle w:val="KonuBal"/>
        <w:jc w:val="center"/>
      </w:pPr>
      <w:r>
        <w:t xml:space="preserve">5.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Uyum</w:t>
      </w:r>
      <w:proofErr w:type="spellEnd"/>
      <w:r w:rsidR="009161C8">
        <w:t xml:space="preserve"> </w:t>
      </w:r>
      <w:proofErr w:type="spellStart"/>
      <w:r w:rsidR="009161C8">
        <w:t>Haftası</w:t>
      </w:r>
      <w:proofErr w:type="spellEnd"/>
      <w:r w:rsidR="009161C8">
        <w:t xml:space="preserve"> </w:t>
      </w:r>
      <w:proofErr w:type="spellStart"/>
      <w:r w:rsidR="009161C8">
        <w:t>Planı</w:t>
      </w:r>
      <w:proofErr w:type="spellEnd"/>
    </w:p>
    <w:p w:rsidR="008B2723" w:rsidRDefault="009161C8">
      <w:proofErr w:type="spellStart"/>
      <w:r>
        <w:t>Tarih</w:t>
      </w:r>
      <w:proofErr w:type="spellEnd"/>
      <w:r>
        <w:t>: 01–05 Eylül 2025</w:t>
      </w:r>
      <w:r>
        <w:br/>
      </w:r>
      <w:proofErr w:type="spellStart"/>
      <w:r w:rsidR="006F2A82">
        <w:t>Yer</w:t>
      </w:r>
      <w:proofErr w:type="spellEnd"/>
      <w:r w:rsidR="006F2A82">
        <w:t xml:space="preserve">: </w:t>
      </w:r>
      <w:proofErr w:type="spellStart"/>
      <w:r w:rsidR="006F2A82">
        <w:t>Altınova</w:t>
      </w:r>
      <w:proofErr w:type="spellEnd"/>
      <w:r w:rsidR="006F2A82">
        <w:t xml:space="preserve"> </w:t>
      </w:r>
      <w:proofErr w:type="spellStart"/>
      <w:r w:rsidR="006F2A82">
        <w:t>Ortaokulu</w:t>
      </w:r>
      <w:r>
        <w:t>Amaç</w:t>
      </w:r>
      <w:proofErr w:type="spellEnd"/>
      <w:r>
        <w:t xml:space="preserve">: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başlayan</w:t>
      </w:r>
      <w:proofErr w:type="spellEnd"/>
      <w:r>
        <w:t xml:space="preserve"> 5. sınıf öğrencilerinin fiziksel çevreye, öğretmenlere, arkadaşlara ve okul kültürüne uyum sağlamalarını desteklemek.</w:t>
      </w:r>
    </w:p>
    <w:p w:rsidR="008B2723" w:rsidRDefault="009161C8">
      <w:pPr>
        <w:pStyle w:val="Balk2"/>
      </w:pPr>
      <w:r>
        <w:t xml:space="preserve">1 Eylül 2025 – </w:t>
      </w:r>
      <w:r>
        <w:t xml:space="preserve">Pazartesi: </w:t>
      </w:r>
      <w:proofErr w:type="spellStart"/>
      <w:r>
        <w:t>Tanışma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İlk </w:t>
      </w:r>
      <w:proofErr w:type="spellStart"/>
      <w:r>
        <w:t>Adımlar</w:t>
      </w:r>
      <w:proofErr w:type="spellEnd"/>
    </w:p>
    <w:tbl>
      <w:tblPr>
        <w:tblStyle w:val="TabloKlavuzu"/>
        <w:tblW w:w="9556" w:type="dxa"/>
        <w:tblLook w:val="04A0" w:firstRow="1" w:lastRow="0" w:firstColumn="1" w:lastColumn="0" w:noHBand="0" w:noVBand="1"/>
      </w:tblPr>
      <w:tblGrid>
        <w:gridCol w:w="888"/>
        <w:gridCol w:w="5354"/>
        <w:gridCol w:w="3314"/>
      </w:tblGrid>
      <w:tr w:rsidR="00E126AE" w:rsidRPr="00DD4028" w:rsidTr="00DD4028">
        <w:trPr>
          <w:trHeight w:val="466"/>
        </w:trPr>
        <w:tc>
          <w:tcPr>
            <w:tcW w:w="888" w:type="dxa"/>
          </w:tcPr>
          <w:p w:rsidR="00E126AE" w:rsidRPr="00DD4028" w:rsidRDefault="00E126AE" w:rsidP="00E126AE">
            <w:pPr>
              <w:rPr>
                <w:b/>
              </w:rPr>
            </w:pPr>
            <w:proofErr w:type="spellStart"/>
            <w:r w:rsidRPr="00DD4028">
              <w:rPr>
                <w:b/>
              </w:rPr>
              <w:t>Saat</w:t>
            </w:r>
            <w:proofErr w:type="spellEnd"/>
          </w:p>
        </w:tc>
        <w:tc>
          <w:tcPr>
            <w:tcW w:w="5354" w:type="dxa"/>
          </w:tcPr>
          <w:p w:rsidR="00E126AE" w:rsidRPr="00DD4028" w:rsidRDefault="00E126AE" w:rsidP="00E126AE">
            <w:pPr>
              <w:rPr>
                <w:b/>
              </w:rPr>
            </w:pPr>
            <w:proofErr w:type="spellStart"/>
            <w:r w:rsidRPr="00DD4028">
              <w:rPr>
                <w:b/>
              </w:rPr>
              <w:t>Etkinlik</w:t>
            </w:r>
            <w:proofErr w:type="spellEnd"/>
          </w:p>
        </w:tc>
        <w:tc>
          <w:tcPr>
            <w:tcW w:w="3314" w:type="dxa"/>
          </w:tcPr>
          <w:p w:rsidR="00E126AE" w:rsidRPr="00DD4028" w:rsidRDefault="00E126AE" w:rsidP="00E126AE">
            <w:pPr>
              <w:rPr>
                <w:b/>
              </w:rPr>
            </w:pPr>
            <w:proofErr w:type="spellStart"/>
            <w:r w:rsidRPr="00DD4028">
              <w:rPr>
                <w:b/>
              </w:rPr>
              <w:t>Görevli</w:t>
            </w:r>
            <w:proofErr w:type="spellEnd"/>
            <w:r w:rsidRPr="00DD4028">
              <w:rPr>
                <w:b/>
              </w:rPr>
              <w:t xml:space="preserve"> </w:t>
            </w:r>
            <w:proofErr w:type="spellStart"/>
            <w:r w:rsidRPr="00DD4028">
              <w:rPr>
                <w:b/>
              </w:rPr>
              <w:t>Öğretmenler</w:t>
            </w:r>
            <w:proofErr w:type="spellEnd"/>
          </w:p>
        </w:tc>
      </w:tr>
      <w:tr w:rsidR="00E126AE" w:rsidTr="00DD4028">
        <w:trPr>
          <w:trHeight w:val="466"/>
        </w:trPr>
        <w:tc>
          <w:tcPr>
            <w:tcW w:w="888" w:type="dxa"/>
            <w:vAlign w:val="center"/>
          </w:tcPr>
          <w:p w:rsidR="00E126AE" w:rsidRPr="00DD4028" w:rsidRDefault="00E126AE" w:rsidP="00E126AE">
            <w:pPr>
              <w:rPr>
                <w:b/>
              </w:rPr>
            </w:pPr>
            <w:r w:rsidRPr="00DD4028">
              <w:rPr>
                <w:b/>
              </w:rPr>
              <w:t>09.00</w:t>
            </w:r>
            <w:r w:rsidR="008A4989">
              <w:rPr>
                <w:b/>
              </w:rPr>
              <w:t>-09.30</w:t>
            </w:r>
          </w:p>
        </w:tc>
        <w:tc>
          <w:tcPr>
            <w:tcW w:w="5354" w:type="dxa"/>
            <w:vAlign w:val="center"/>
          </w:tcPr>
          <w:p w:rsidR="00E126AE" w:rsidRDefault="00E126AE" w:rsidP="00E126AE"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Bahçe</w:t>
            </w:r>
            <w:proofErr w:type="spellEnd"/>
            <w:r>
              <w:t xml:space="preserve"> </w:t>
            </w:r>
            <w:proofErr w:type="spellStart"/>
            <w:r>
              <w:t>Girişinde</w:t>
            </w:r>
            <w:proofErr w:type="spellEnd"/>
            <w:r>
              <w:t xml:space="preserve"> </w:t>
            </w:r>
            <w:proofErr w:type="spellStart"/>
            <w:r>
              <w:t>Karşılama</w:t>
            </w:r>
            <w:proofErr w:type="spellEnd"/>
          </w:p>
        </w:tc>
        <w:tc>
          <w:tcPr>
            <w:tcW w:w="3314" w:type="dxa"/>
            <w:vAlign w:val="center"/>
          </w:tcPr>
          <w:p w:rsidR="00E126AE" w:rsidRDefault="00E126AE" w:rsidP="00E126AE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E126AE" w:rsidRDefault="00E126AE" w:rsidP="00E126AE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E126AE" w:rsidRDefault="00E126AE" w:rsidP="00E126AE">
            <w:proofErr w:type="spellStart"/>
            <w:r>
              <w:t>Ramazan</w:t>
            </w:r>
            <w:proofErr w:type="spellEnd"/>
            <w:r>
              <w:t xml:space="preserve"> GÜREL</w:t>
            </w:r>
          </w:p>
          <w:p w:rsidR="00E126AE" w:rsidRDefault="00E126AE" w:rsidP="00E126AE">
            <w:proofErr w:type="spellStart"/>
            <w:r>
              <w:t>Asiye</w:t>
            </w:r>
            <w:proofErr w:type="spellEnd"/>
            <w:r>
              <w:t xml:space="preserve"> </w:t>
            </w:r>
            <w:proofErr w:type="spellStart"/>
            <w:r>
              <w:t>Şeyma</w:t>
            </w:r>
            <w:proofErr w:type="spellEnd"/>
            <w:r>
              <w:t xml:space="preserve"> BİLGİN</w:t>
            </w:r>
          </w:p>
        </w:tc>
      </w:tr>
      <w:tr w:rsidR="00E126AE" w:rsidTr="00DD4028">
        <w:trPr>
          <w:trHeight w:val="466"/>
        </w:trPr>
        <w:tc>
          <w:tcPr>
            <w:tcW w:w="888" w:type="dxa"/>
            <w:vAlign w:val="center"/>
          </w:tcPr>
          <w:p w:rsidR="00E126AE" w:rsidRPr="00DD4028" w:rsidRDefault="00E126AE" w:rsidP="00E126AE">
            <w:pPr>
              <w:rPr>
                <w:b/>
              </w:rPr>
            </w:pPr>
            <w:r w:rsidRPr="00DD4028">
              <w:rPr>
                <w:b/>
              </w:rPr>
              <w:t>09.30</w:t>
            </w:r>
            <w:r w:rsidR="008A4989">
              <w:rPr>
                <w:b/>
              </w:rPr>
              <w:t>-10.00</w:t>
            </w:r>
          </w:p>
        </w:tc>
        <w:tc>
          <w:tcPr>
            <w:tcW w:w="5354" w:type="dxa"/>
            <w:vAlign w:val="center"/>
          </w:tcPr>
          <w:p w:rsidR="00E126AE" w:rsidRDefault="00E126AE" w:rsidP="00E126AE">
            <w:proofErr w:type="spellStart"/>
            <w:r>
              <w:t>Veli</w:t>
            </w:r>
            <w:proofErr w:type="spellEnd"/>
            <w:r>
              <w:t xml:space="preserve"> </w:t>
            </w:r>
            <w:proofErr w:type="spellStart"/>
            <w:r>
              <w:t>Bilgilendirme</w:t>
            </w:r>
            <w:proofErr w:type="spellEnd"/>
            <w:r>
              <w:t xml:space="preserve"> </w:t>
            </w:r>
            <w:proofErr w:type="spellStart"/>
            <w:r>
              <w:t>Toplantısı</w:t>
            </w:r>
            <w:proofErr w:type="spellEnd"/>
            <w:r>
              <w:t xml:space="preserve"> (</w:t>
            </w:r>
            <w:proofErr w:type="spellStart"/>
            <w:r>
              <w:t>Kantin</w:t>
            </w:r>
            <w:proofErr w:type="spellEnd"/>
            <w:r>
              <w:t xml:space="preserve"> </w:t>
            </w:r>
            <w:proofErr w:type="spellStart"/>
            <w:r>
              <w:t>Önünde</w:t>
            </w:r>
            <w:proofErr w:type="spellEnd"/>
            <w:r>
              <w:t>)</w:t>
            </w:r>
          </w:p>
        </w:tc>
        <w:tc>
          <w:tcPr>
            <w:tcW w:w="3314" w:type="dxa"/>
            <w:vAlign w:val="center"/>
          </w:tcPr>
          <w:p w:rsidR="00E126AE" w:rsidRDefault="00E126AE" w:rsidP="00E126AE">
            <w:proofErr w:type="spellStart"/>
            <w:r>
              <w:t>Özkan</w:t>
            </w:r>
            <w:proofErr w:type="spellEnd"/>
            <w:r>
              <w:t xml:space="preserve"> VURAL</w:t>
            </w:r>
          </w:p>
          <w:p w:rsidR="00E126AE" w:rsidRDefault="00E126AE" w:rsidP="00E126AE">
            <w:r>
              <w:t>Baykal BÜYÜKKARA</w:t>
            </w:r>
          </w:p>
          <w:p w:rsidR="00E126AE" w:rsidRDefault="00E126AE" w:rsidP="00E126AE">
            <w:r>
              <w:t>Hasan BARAN</w:t>
            </w:r>
          </w:p>
          <w:p w:rsidR="00E126AE" w:rsidRDefault="00E126AE" w:rsidP="00E126AE">
            <w:proofErr w:type="spellStart"/>
            <w:r>
              <w:t>Semih</w:t>
            </w:r>
            <w:proofErr w:type="spellEnd"/>
            <w:r>
              <w:t xml:space="preserve"> GÖLGE</w:t>
            </w:r>
          </w:p>
        </w:tc>
      </w:tr>
      <w:tr w:rsidR="00E126AE" w:rsidTr="00DD4028">
        <w:trPr>
          <w:trHeight w:val="438"/>
        </w:trPr>
        <w:tc>
          <w:tcPr>
            <w:tcW w:w="888" w:type="dxa"/>
            <w:vAlign w:val="center"/>
          </w:tcPr>
          <w:p w:rsidR="00E126AE" w:rsidRPr="00DD4028" w:rsidRDefault="00E126AE" w:rsidP="00E126AE">
            <w:pPr>
              <w:rPr>
                <w:b/>
              </w:rPr>
            </w:pPr>
            <w:r w:rsidRPr="00DD4028">
              <w:rPr>
                <w:b/>
              </w:rPr>
              <w:t>10.00</w:t>
            </w:r>
          </w:p>
        </w:tc>
        <w:tc>
          <w:tcPr>
            <w:tcW w:w="5354" w:type="dxa"/>
            <w:vAlign w:val="center"/>
          </w:tcPr>
          <w:p w:rsidR="00E126AE" w:rsidRDefault="00E126AE" w:rsidP="00E126AE"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Öğretmeni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Tanışma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Sınıfa</w:t>
            </w:r>
            <w:proofErr w:type="spellEnd"/>
            <w:r>
              <w:t xml:space="preserve"> </w:t>
            </w:r>
            <w:proofErr w:type="spellStart"/>
            <w:r>
              <w:t>Geçiş</w:t>
            </w:r>
            <w:proofErr w:type="spellEnd"/>
          </w:p>
        </w:tc>
        <w:tc>
          <w:tcPr>
            <w:tcW w:w="3314" w:type="dxa"/>
            <w:vAlign w:val="center"/>
          </w:tcPr>
          <w:p w:rsidR="00E126AE" w:rsidRDefault="00E126AE" w:rsidP="00E126AE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E126AE" w:rsidRDefault="00E126AE" w:rsidP="00E126AE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E126AE" w:rsidRDefault="00E126AE" w:rsidP="00E126AE">
            <w:proofErr w:type="spellStart"/>
            <w:r>
              <w:t>Ramazan</w:t>
            </w:r>
            <w:proofErr w:type="spellEnd"/>
            <w:r>
              <w:t xml:space="preserve"> GÜREL</w:t>
            </w:r>
          </w:p>
          <w:p w:rsidR="00E126AE" w:rsidRDefault="00E126AE" w:rsidP="00E126AE"/>
        </w:tc>
      </w:tr>
      <w:tr w:rsidR="00DD4028" w:rsidTr="00DD4028">
        <w:trPr>
          <w:trHeight w:val="466"/>
        </w:trPr>
        <w:tc>
          <w:tcPr>
            <w:tcW w:w="888" w:type="dxa"/>
            <w:vAlign w:val="center"/>
          </w:tcPr>
          <w:p w:rsidR="00DD4028" w:rsidRPr="00DD4028" w:rsidRDefault="00DD4028" w:rsidP="00DD4028">
            <w:pPr>
              <w:rPr>
                <w:b/>
              </w:rPr>
            </w:pPr>
            <w:r w:rsidRPr="00DD4028">
              <w:rPr>
                <w:b/>
              </w:rPr>
              <w:t>10.15</w:t>
            </w:r>
            <w:r w:rsidR="008A4989">
              <w:rPr>
                <w:b/>
              </w:rPr>
              <w:t>-11.00</w:t>
            </w:r>
          </w:p>
        </w:tc>
        <w:tc>
          <w:tcPr>
            <w:tcW w:w="5354" w:type="dxa"/>
          </w:tcPr>
          <w:p w:rsidR="00DD4028" w:rsidRDefault="00DD4028" w:rsidP="00DD4028"/>
          <w:p w:rsidR="00DD4028" w:rsidRDefault="00DD4028" w:rsidP="00DD4028">
            <w:r>
              <w:t>"</w:t>
            </w:r>
            <w:proofErr w:type="spellStart"/>
            <w:r>
              <w:t>Beni</w:t>
            </w:r>
            <w:proofErr w:type="spellEnd"/>
            <w:r>
              <w:t xml:space="preserve"> </w:t>
            </w:r>
            <w:proofErr w:type="spellStart"/>
            <w:r>
              <w:t>Tanıyın</w:t>
            </w:r>
            <w:proofErr w:type="spellEnd"/>
            <w:r>
              <w:t xml:space="preserve">" –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Tanışma</w:t>
            </w:r>
            <w:proofErr w:type="spellEnd"/>
            <w:r>
              <w:t xml:space="preserve"> </w:t>
            </w:r>
            <w:proofErr w:type="spellStart"/>
            <w:r>
              <w:t>Etkinlikleri</w:t>
            </w:r>
            <w:proofErr w:type="spellEnd"/>
            <w:r>
              <w:t xml:space="preserve"> (</w:t>
            </w:r>
            <w:proofErr w:type="spellStart"/>
            <w:r>
              <w:t>İsim</w:t>
            </w:r>
            <w:proofErr w:type="spellEnd"/>
            <w:r>
              <w:t xml:space="preserve"> </w:t>
            </w:r>
            <w:proofErr w:type="spellStart"/>
            <w:r>
              <w:t>kartları</w:t>
            </w:r>
            <w:proofErr w:type="spellEnd"/>
            <w:r>
              <w:t xml:space="preserve">, </w:t>
            </w:r>
            <w:proofErr w:type="spellStart"/>
            <w:r>
              <w:t>tanışma</w:t>
            </w:r>
            <w:proofErr w:type="spellEnd"/>
            <w:r>
              <w:t xml:space="preserve"> </w:t>
            </w:r>
            <w:proofErr w:type="spellStart"/>
            <w:r>
              <w:t>çemberi</w:t>
            </w:r>
            <w:proofErr w:type="spellEnd"/>
            <w:r>
              <w:t xml:space="preserve">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3314" w:type="dxa"/>
            <w:vAlign w:val="center"/>
          </w:tcPr>
          <w:p w:rsidR="00DD4028" w:rsidRDefault="00DD4028" w:rsidP="00DD4028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DD4028" w:rsidRDefault="00DD4028" w:rsidP="00DD4028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DD4028" w:rsidRDefault="00DD4028" w:rsidP="00DD4028">
            <w:proofErr w:type="spellStart"/>
            <w:r>
              <w:t>Ramazan</w:t>
            </w:r>
            <w:proofErr w:type="spellEnd"/>
            <w:r>
              <w:t xml:space="preserve"> GÜREL</w:t>
            </w:r>
          </w:p>
          <w:p w:rsidR="00DD4028" w:rsidRDefault="00DD4028" w:rsidP="00DD4028">
            <w:proofErr w:type="spellStart"/>
            <w:r>
              <w:t>Asiye</w:t>
            </w:r>
            <w:proofErr w:type="spellEnd"/>
            <w:r>
              <w:t xml:space="preserve"> </w:t>
            </w:r>
            <w:proofErr w:type="spellStart"/>
            <w:r>
              <w:t>Şeyma</w:t>
            </w:r>
            <w:proofErr w:type="spellEnd"/>
            <w:r>
              <w:t xml:space="preserve"> BİLGİN</w:t>
            </w:r>
          </w:p>
        </w:tc>
      </w:tr>
      <w:tr w:rsidR="008A4989" w:rsidTr="00DD4028">
        <w:trPr>
          <w:trHeight w:val="856"/>
        </w:trPr>
        <w:tc>
          <w:tcPr>
            <w:tcW w:w="888" w:type="dxa"/>
            <w:vAlign w:val="center"/>
          </w:tcPr>
          <w:p w:rsidR="008A4989" w:rsidRPr="00DD4028" w:rsidRDefault="008A4989" w:rsidP="00DD4028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5354" w:type="dxa"/>
            <w:vAlign w:val="center"/>
          </w:tcPr>
          <w:p w:rsidR="008A4989" w:rsidRDefault="008A4989" w:rsidP="00DD4028">
            <w:proofErr w:type="spellStart"/>
            <w:r>
              <w:t>Teneffüs</w:t>
            </w:r>
            <w:proofErr w:type="spellEnd"/>
          </w:p>
        </w:tc>
        <w:tc>
          <w:tcPr>
            <w:tcW w:w="3314" w:type="dxa"/>
            <w:vAlign w:val="center"/>
          </w:tcPr>
          <w:p w:rsidR="008A4989" w:rsidRDefault="008A4989" w:rsidP="00DD4028"/>
        </w:tc>
      </w:tr>
      <w:tr w:rsidR="00DD4028" w:rsidTr="00DD4028">
        <w:trPr>
          <w:trHeight w:val="856"/>
        </w:trPr>
        <w:tc>
          <w:tcPr>
            <w:tcW w:w="888" w:type="dxa"/>
            <w:vAlign w:val="center"/>
          </w:tcPr>
          <w:p w:rsidR="00DD4028" w:rsidRPr="00DD4028" w:rsidRDefault="00DD4028" w:rsidP="008A4989">
            <w:pPr>
              <w:rPr>
                <w:b/>
              </w:rPr>
            </w:pPr>
            <w:r w:rsidRPr="00DD4028">
              <w:rPr>
                <w:b/>
              </w:rPr>
              <w:t>11.</w:t>
            </w:r>
            <w:r w:rsidR="008A4989">
              <w:rPr>
                <w:b/>
              </w:rPr>
              <w:t>15-11.45</w:t>
            </w:r>
          </w:p>
        </w:tc>
        <w:tc>
          <w:tcPr>
            <w:tcW w:w="5354" w:type="dxa"/>
            <w:vAlign w:val="center"/>
          </w:tcPr>
          <w:p w:rsidR="00DD4028" w:rsidRDefault="00DD4028" w:rsidP="00DD4028"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Kuralları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Günlük</w:t>
            </w:r>
            <w:proofErr w:type="spellEnd"/>
            <w:r>
              <w:t xml:space="preserve"> </w:t>
            </w:r>
            <w:proofErr w:type="spellStart"/>
            <w:r>
              <w:t>Rutinler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Bilgilendirme</w:t>
            </w:r>
            <w:proofErr w:type="spellEnd"/>
          </w:p>
        </w:tc>
        <w:tc>
          <w:tcPr>
            <w:tcW w:w="3314" w:type="dxa"/>
            <w:vAlign w:val="center"/>
          </w:tcPr>
          <w:p w:rsidR="00DD4028" w:rsidRDefault="00DD4028" w:rsidP="00DD4028">
            <w:proofErr w:type="spellStart"/>
            <w:r>
              <w:t>Asiye</w:t>
            </w:r>
            <w:proofErr w:type="spellEnd"/>
            <w:r>
              <w:t xml:space="preserve"> </w:t>
            </w:r>
            <w:proofErr w:type="spellStart"/>
            <w:r>
              <w:t>Şeyma</w:t>
            </w:r>
            <w:proofErr w:type="spellEnd"/>
            <w:r>
              <w:t xml:space="preserve"> BİLGİN</w:t>
            </w:r>
          </w:p>
        </w:tc>
      </w:tr>
      <w:tr w:rsidR="00DD4028" w:rsidTr="00DD4028">
        <w:trPr>
          <w:trHeight w:val="466"/>
        </w:trPr>
        <w:tc>
          <w:tcPr>
            <w:tcW w:w="888" w:type="dxa"/>
            <w:vAlign w:val="center"/>
          </w:tcPr>
          <w:p w:rsidR="00DD4028" w:rsidRPr="00DD4028" w:rsidRDefault="00DD4028" w:rsidP="008A4989">
            <w:pPr>
              <w:rPr>
                <w:b/>
              </w:rPr>
            </w:pPr>
            <w:r w:rsidRPr="00DD4028">
              <w:rPr>
                <w:b/>
              </w:rPr>
              <w:t>11.</w:t>
            </w:r>
            <w:r w:rsidR="008A4989">
              <w:rPr>
                <w:b/>
              </w:rPr>
              <w:t>45-12.00</w:t>
            </w:r>
          </w:p>
        </w:tc>
        <w:tc>
          <w:tcPr>
            <w:tcW w:w="5354" w:type="dxa"/>
            <w:vAlign w:val="center"/>
          </w:tcPr>
          <w:p w:rsidR="00DD4028" w:rsidRDefault="00DD4028" w:rsidP="00DD4028">
            <w:proofErr w:type="spellStart"/>
            <w:r>
              <w:t>Bahçede</w:t>
            </w:r>
            <w:proofErr w:type="spellEnd"/>
            <w:r>
              <w:t xml:space="preserve"> </w:t>
            </w:r>
            <w:proofErr w:type="spellStart"/>
            <w:r>
              <w:t>Yeni</w:t>
            </w:r>
            <w:proofErr w:type="spellEnd"/>
            <w:r>
              <w:t xml:space="preserve"> </w:t>
            </w:r>
            <w:proofErr w:type="spellStart"/>
            <w:r>
              <w:t>Arkadaşlarla</w:t>
            </w:r>
            <w:proofErr w:type="spellEnd"/>
            <w:r>
              <w:t xml:space="preserve"> </w:t>
            </w:r>
            <w:proofErr w:type="spellStart"/>
            <w:r>
              <w:t>Tanışma</w:t>
            </w:r>
            <w:proofErr w:type="spellEnd"/>
          </w:p>
        </w:tc>
        <w:tc>
          <w:tcPr>
            <w:tcW w:w="3314" w:type="dxa"/>
            <w:vAlign w:val="center"/>
          </w:tcPr>
          <w:p w:rsidR="00DD4028" w:rsidRDefault="00DD4028" w:rsidP="00DD4028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DD4028" w:rsidRDefault="00DD4028" w:rsidP="00DD4028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DD4028" w:rsidRDefault="00DD4028" w:rsidP="00DD4028">
            <w:proofErr w:type="spellStart"/>
            <w:r>
              <w:t>Ramazan</w:t>
            </w:r>
            <w:proofErr w:type="spellEnd"/>
            <w:r>
              <w:t xml:space="preserve"> GÜREL</w:t>
            </w:r>
          </w:p>
          <w:p w:rsidR="00DD4028" w:rsidRDefault="00DD4028" w:rsidP="00DD4028">
            <w:proofErr w:type="spellStart"/>
            <w:r>
              <w:t>Asiye</w:t>
            </w:r>
            <w:proofErr w:type="spellEnd"/>
            <w:r>
              <w:t xml:space="preserve"> </w:t>
            </w:r>
            <w:proofErr w:type="spellStart"/>
            <w:r>
              <w:t>Şeyma</w:t>
            </w:r>
            <w:proofErr w:type="spellEnd"/>
            <w:r>
              <w:t xml:space="preserve"> BİLGİN</w:t>
            </w:r>
          </w:p>
        </w:tc>
      </w:tr>
      <w:tr w:rsidR="00DD4028" w:rsidTr="00DD4028">
        <w:trPr>
          <w:trHeight w:val="466"/>
        </w:trPr>
        <w:tc>
          <w:tcPr>
            <w:tcW w:w="888" w:type="dxa"/>
            <w:vAlign w:val="center"/>
          </w:tcPr>
          <w:p w:rsidR="00DD4028" w:rsidRPr="00DD4028" w:rsidRDefault="00DD4028" w:rsidP="00DD4028">
            <w:pPr>
              <w:rPr>
                <w:b/>
              </w:rPr>
            </w:pPr>
            <w:r w:rsidRPr="00DD4028">
              <w:rPr>
                <w:b/>
              </w:rPr>
              <w:t>12.00</w:t>
            </w:r>
          </w:p>
        </w:tc>
        <w:tc>
          <w:tcPr>
            <w:tcW w:w="5354" w:type="dxa"/>
            <w:vAlign w:val="center"/>
          </w:tcPr>
          <w:p w:rsidR="00DD4028" w:rsidRDefault="00DD4028" w:rsidP="00DD4028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Velilere</w:t>
            </w:r>
            <w:proofErr w:type="spellEnd"/>
            <w:r>
              <w:t xml:space="preserve"> </w:t>
            </w:r>
            <w:proofErr w:type="spellStart"/>
            <w:r>
              <w:t>Teslimi</w:t>
            </w:r>
            <w:proofErr w:type="spellEnd"/>
          </w:p>
        </w:tc>
        <w:tc>
          <w:tcPr>
            <w:tcW w:w="3314" w:type="dxa"/>
            <w:vAlign w:val="center"/>
          </w:tcPr>
          <w:p w:rsidR="00DD4028" w:rsidRDefault="00DD4028" w:rsidP="00DD4028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DD4028" w:rsidRDefault="00DD4028" w:rsidP="00DD4028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DD4028" w:rsidRDefault="00DD4028" w:rsidP="00DD4028">
            <w:proofErr w:type="spellStart"/>
            <w:r>
              <w:t>Ramazan</w:t>
            </w:r>
            <w:proofErr w:type="spellEnd"/>
            <w:r>
              <w:t xml:space="preserve"> GÜREL</w:t>
            </w:r>
          </w:p>
          <w:p w:rsidR="00DD4028" w:rsidRDefault="006F2A82" w:rsidP="00DD4028">
            <w:proofErr w:type="spellStart"/>
            <w:r>
              <w:t>Hatice</w:t>
            </w:r>
            <w:proofErr w:type="spellEnd"/>
            <w:r>
              <w:t xml:space="preserve"> TUTAR</w:t>
            </w:r>
          </w:p>
        </w:tc>
      </w:tr>
    </w:tbl>
    <w:p w:rsidR="00E126AE" w:rsidRDefault="00E126AE" w:rsidP="00E126AE"/>
    <w:p w:rsidR="00E126AE" w:rsidRDefault="00E126AE" w:rsidP="00E126AE"/>
    <w:p w:rsidR="00E126AE" w:rsidRDefault="00E126AE" w:rsidP="00E126AE"/>
    <w:p w:rsidR="00DD4028" w:rsidRDefault="00DD4028">
      <w:pPr>
        <w:pStyle w:val="Balk2"/>
      </w:pPr>
    </w:p>
    <w:p w:rsidR="008B2723" w:rsidRDefault="009161C8">
      <w:pPr>
        <w:pStyle w:val="Balk2"/>
      </w:pPr>
      <w:r>
        <w:t xml:space="preserve">2 </w:t>
      </w:r>
      <w:proofErr w:type="spellStart"/>
      <w:r>
        <w:t>Eylül</w:t>
      </w:r>
      <w:proofErr w:type="spellEnd"/>
      <w:r>
        <w:t xml:space="preserve"> 2025 – </w:t>
      </w:r>
      <w:proofErr w:type="spellStart"/>
      <w:r>
        <w:t>Salı</w:t>
      </w:r>
      <w:proofErr w:type="spellEnd"/>
      <w:r>
        <w:t xml:space="preserve">: </w:t>
      </w:r>
      <w:proofErr w:type="spellStart"/>
      <w:r>
        <w:t>Okulu</w:t>
      </w:r>
      <w:proofErr w:type="spellEnd"/>
      <w:r>
        <w:t xml:space="preserve"> </w:t>
      </w:r>
      <w:proofErr w:type="spellStart"/>
      <w:r>
        <w:t>Tanıyorum</w:t>
      </w:r>
      <w:proofErr w:type="spellEnd"/>
    </w:p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1023"/>
        <w:gridCol w:w="5197"/>
        <w:gridCol w:w="3111"/>
      </w:tblGrid>
      <w:tr w:rsidR="00DD4028" w:rsidTr="00A730B4">
        <w:trPr>
          <w:trHeight w:val="254"/>
        </w:trPr>
        <w:tc>
          <w:tcPr>
            <w:tcW w:w="1023" w:type="dxa"/>
            <w:vAlign w:val="center"/>
          </w:tcPr>
          <w:p w:rsidR="00DD4028" w:rsidRPr="00DD4028" w:rsidRDefault="00DD4028" w:rsidP="00DD4028">
            <w:pPr>
              <w:rPr>
                <w:b/>
              </w:rPr>
            </w:pPr>
            <w:proofErr w:type="spellStart"/>
            <w:r w:rsidRPr="00DD4028">
              <w:rPr>
                <w:b/>
              </w:rPr>
              <w:t>Saat</w:t>
            </w:r>
            <w:proofErr w:type="spellEnd"/>
          </w:p>
        </w:tc>
        <w:tc>
          <w:tcPr>
            <w:tcW w:w="5197" w:type="dxa"/>
            <w:vAlign w:val="center"/>
          </w:tcPr>
          <w:p w:rsidR="00DD4028" w:rsidRPr="00DD4028" w:rsidRDefault="00DD4028" w:rsidP="00DD4028">
            <w:pPr>
              <w:rPr>
                <w:b/>
              </w:rPr>
            </w:pPr>
            <w:proofErr w:type="spellStart"/>
            <w:r>
              <w:rPr>
                <w:b/>
              </w:rPr>
              <w:t>Etkinlik</w:t>
            </w:r>
            <w:proofErr w:type="spellEnd"/>
          </w:p>
        </w:tc>
        <w:tc>
          <w:tcPr>
            <w:tcW w:w="3111" w:type="dxa"/>
            <w:vAlign w:val="center"/>
          </w:tcPr>
          <w:p w:rsidR="00DD4028" w:rsidRPr="00DD4028" w:rsidRDefault="00DD4028" w:rsidP="00DD4028">
            <w:pPr>
              <w:rPr>
                <w:b/>
              </w:rPr>
            </w:pPr>
            <w:proofErr w:type="spellStart"/>
            <w:r>
              <w:rPr>
                <w:b/>
              </w:rPr>
              <w:t>Görevli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Öğretmenler</w:t>
            </w:r>
            <w:proofErr w:type="spellEnd"/>
          </w:p>
        </w:tc>
      </w:tr>
      <w:tr w:rsidR="00DD4028" w:rsidTr="00A730B4">
        <w:trPr>
          <w:trHeight w:val="254"/>
        </w:trPr>
        <w:tc>
          <w:tcPr>
            <w:tcW w:w="1023" w:type="dxa"/>
            <w:vAlign w:val="center"/>
          </w:tcPr>
          <w:p w:rsidR="00DD4028" w:rsidRPr="00DD4028" w:rsidRDefault="00DD4028" w:rsidP="00DD4028">
            <w:pPr>
              <w:rPr>
                <w:b/>
              </w:rPr>
            </w:pPr>
            <w:r>
              <w:rPr>
                <w:b/>
              </w:rPr>
              <w:t>09.00-09.30</w:t>
            </w:r>
          </w:p>
        </w:tc>
        <w:tc>
          <w:tcPr>
            <w:tcW w:w="5197" w:type="dxa"/>
            <w:vAlign w:val="center"/>
          </w:tcPr>
          <w:p w:rsidR="00DD4028" w:rsidRDefault="00DD4028" w:rsidP="00DD4028">
            <w:proofErr w:type="spellStart"/>
            <w:r>
              <w:t>Günlük</w:t>
            </w:r>
            <w:proofErr w:type="spellEnd"/>
            <w:r>
              <w:t xml:space="preserve"> </w:t>
            </w:r>
            <w:proofErr w:type="spellStart"/>
            <w:r>
              <w:t>Hazırlık</w:t>
            </w:r>
            <w:proofErr w:type="spellEnd"/>
            <w:r>
              <w:t xml:space="preserve"> – </w:t>
            </w:r>
            <w:proofErr w:type="spellStart"/>
            <w:r>
              <w:t>Serbest</w:t>
            </w:r>
            <w:proofErr w:type="spellEnd"/>
            <w:r>
              <w:t xml:space="preserve"> Zaman </w:t>
            </w:r>
            <w:proofErr w:type="spellStart"/>
            <w:r>
              <w:t>Etkinliği</w:t>
            </w:r>
            <w:proofErr w:type="spellEnd"/>
          </w:p>
        </w:tc>
        <w:tc>
          <w:tcPr>
            <w:tcW w:w="3111" w:type="dxa"/>
            <w:vAlign w:val="center"/>
          </w:tcPr>
          <w:p w:rsidR="00DD4028" w:rsidRDefault="006F2A82" w:rsidP="00DD4028">
            <w:proofErr w:type="spellStart"/>
            <w:r>
              <w:t>Yasemin</w:t>
            </w:r>
            <w:proofErr w:type="spellEnd"/>
            <w:r>
              <w:t xml:space="preserve"> GÖBÜT</w:t>
            </w:r>
          </w:p>
          <w:p w:rsidR="00DD4028" w:rsidRDefault="00DD4028" w:rsidP="00DD4028">
            <w:proofErr w:type="spellStart"/>
            <w:r>
              <w:t>Okan</w:t>
            </w:r>
            <w:proofErr w:type="spellEnd"/>
            <w:r>
              <w:t xml:space="preserve"> ÖZDEMİR</w:t>
            </w:r>
          </w:p>
          <w:p w:rsidR="00DD4028" w:rsidRDefault="00DD4028" w:rsidP="00DD4028"/>
        </w:tc>
      </w:tr>
      <w:tr w:rsidR="008A4989" w:rsidTr="00A730B4">
        <w:trPr>
          <w:trHeight w:val="254"/>
        </w:trPr>
        <w:tc>
          <w:tcPr>
            <w:tcW w:w="1023" w:type="dxa"/>
            <w:vAlign w:val="center"/>
          </w:tcPr>
          <w:p w:rsidR="008A4989" w:rsidRDefault="008A4989" w:rsidP="00DD4028">
            <w:pPr>
              <w:rPr>
                <w:b/>
              </w:rPr>
            </w:pPr>
            <w:r>
              <w:rPr>
                <w:b/>
              </w:rPr>
              <w:t>09.30-09.45</w:t>
            </w:r>
          </w:p>
        </w:tc>
        <w:tc>
          <w:tcPr>
            <w:tcW w:w="5197" w:type="dxa"/>
            <w:vAlign w:val="center"/>
          </w:tcPr>
          <w:p w:rsidR="008A4989" w:rsidRDefault="008A4989" w:rsidP="008A4989">
            <w:proofErr w:type="spellStart"/>
            <w:r>
              <w:t>Teneffüs</w:t>
            </w:r>
            <w:proofErr w:type="spellEnd"/>
          </w:p>
        </w:tc>
        <w:tc>
          <w:tcPr>
            <w:tcW w:w="3111" w:type="dxa"/>
            <w:vAlign w:val="center"/>
          </w:tcPr>
          <w:p w:rsidR="008A4989" w:rsidRDefault="008A4989" w:rsidP="00DD4028"/>
        </w:tc>
      </w:tr>
      <w:tr w:rsidR="00DD4028" w:rsidTr="00A730B4">
        <w:trPr>
          <w:trHeight w:val="254"/>
        </w:trPr>
        <w:tc>
          <w:tcPr>
            <w:tcW w:w="1023" w:type="dxa"/>
            <w:vAlign w:val="center"/>
          </w:tcPr>
          <w:p w:rsidR="00DD4028" w:rsidRPr="00DD4028" w:rsidRDefault="008A4989" w:rsidP="008A4989">
            <w:pPr>
              <w:rPr>
                <w:b/>
              </w:rPr>
            </w:pPr>
            <w:r>
              <w:rPr>
                <w:b/>
              </w:rPr>
              <w:t>09.45-10.30</w:t>
            </w:r>
          </w:p>
        </w:tc>
        <w:tc>
          <w:tcPr>
            <w:tcW w:w="5197" w:type="dxa"/>
            <w:vAlign w:val="center"/>
          </w:tcPr>
          <w:p w:rsidR="00DD4028" w:rsidRDefault="008A4989" w:rsidP="008A4989"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Turu</w:t>
            </w:r>
            <w:proofErr w:type="spellEnd"/>
            <w:r>
              <w:t xml:space="preserve"> (</w:t>
            </w:r>
            <w:proofErr w:type="spellStart"/>
            <w:r>
              <w:t>Kütüphane</w:t>
            </w:r>
            <w:proofErr w:type="spellEnd"/>
            <w:r>
              <w:t xml:space="preserve">, </w:t>
            </w: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Servisi</w:t>
            </w:r>
            <w:proofErr w:type="spellEnd"/>
            <w:r>
              <w:t xml:space="preserve">, </w:t>
            </w:r>
            <w:proofErr w:type="spellStart"/>
            <w:r>
              <w:t>Müdürlük</w:t>
            </w:r>
            <w:proofErr w:type="spellEnd"/>
            <w:r>
              <w:t xml:space="preserve">, </w:t>
            </w:r>
            <w:proofErr w:type="spellStart"/>
            <w:r>
              <w:t>Kantin</w:t>
            </w:r>
            <w:proofErr w:type="spellEnd"/>
            <w:r>
              <w:t xml:space="preserve">, </w:t>
            </w:r>
            <w:proofErr w:type="spellStart"/>
            <w:r>
              <w:t>Tuvaletler</w:t>
            </w:r>
            <w:proofErr w:type="spellEnd"/>
            <w:r>
              <w:t xml:space="preserve"> vb.)</w:t>
            </w:r>
          </w:p>
        </w:tc>
        <w:tc>
          <w:tcPr>
            <w:tcW w:w="3111" w:type="dxa"/>
            <w:vAlign w:val="center"/>
          </w:tcPr>
          <w:p w:rsidR="00DD4028" w:rsidRDefault="008A4989" w:rsidP="00DD4028">
            <w:proofErr w:type="spellStart"/>
            <w:r>
              <w:t>Asiye</w:t>
            </w:r>
            <w:proofErr w:type="spellEnd"/>
            <w:r>
              <w:t xml:space="preserve"> </w:t>
            </w:r>
            <w:proofErr w:type="spellStart"/>
            <w:r>
              <w:t>Şeyma</w:t>
            </w:r>
            <w:proofErr w:type="spellEnd"/>
            <w:r>
              <w:t xml:space="preserve"> BİLGİN</w:t>
            </w:r>
          </w:p>
          <w:p w:rsidR="008A4989" w:rsidRDefault="006F2A82" w:rsidP="00DD4028">
            <w:proofErr w:type="spellStart"/>
            <w:r>
              <w:t>Fatma</w:t>
            </w:r>
            <w:proofErr w:type="spellEnd"/>
            <w:r>
              <w:t xml:space="preserve"> </w:t>
            </w:r>
            <w:proofErr w:type="spellStart"/>
            <w:r>
              <w:t>Derya</w:t>
            </w:r>
            <w:proofErr w:type="spellEnd"/>
            <w:r>
              <w:t xml:space="preserve"> GÜN</w:t>
            </w:r>
          </w:p>
        </w:tc>
      </w:tr>
      <w:tr w:rsidR="008A4989" w:rsidTr="00A730B4">
        <w:trPr>
          <w:trHeight w:val="239"/>
        </w:trPr>
        <w:tc>
          <w:tcPr>
            <w:tcW w:w="1023" w:type="dxa"/>
            <w:vAlign w:val="center"/>
          </w:tcPr>
          <w:p w:rsidR="008A4989" w:rsidRDefault="008A4989" w:rsidP="00DD4028">
            <w:pPr>
              <w:rPr>
                <w:b/>
              </w:rPr>
            </w:pPr>
            <w:r>
              <w:rPr>
                <w:b/>
              </w:rPr>
              <w:t>10.30-10.45</w:t>
            </w:r>
          </w:p>
        </w:tc>
        <w:tc>
          <w:tcPr>
            <w:tcW w:w="5197" w:type="dxa"/>
            <w:vAlign w:val="center"/>
          </w:tcPr>
          <w:p w:rsidR="008A4989" w:rsidRDefault="008A4989" w:rsidP="00DD4028">
            <w:proofErr w:type="spellStart"/>
            <w:r>
              <w:t>Teneffüs</w:t>
            </w:r>
            <w:proofErr w:type="spellEnd"/>
          </w:p>
        </w:tc>
        <w:tc>
          <w:tcPr>
            <w:tcW w:w="3111" w:type="dxa"/>
            <w:vAlign w:val="center"/>
          </w:tcPr>
          <w:p w:rsidR="008A4989" w:rsidRDefault="008A4989" w:rsidP="00DD4028"/>
        </w:tc>
      </w:tr>
      <w:tr w:rsidR="00DD4028" w:rsidTr="00A730B4">
        <w:trPr>
          <w:trHeight w:val="239"/>
        </w:trPr>
        <w:tc>
          <w:tcPr>
            <w:tcW w:w="1023" w:type="dxa"/>
            <w:vAlign w:val="center"/>
          </w:tcPr>
          <w:p w:rsidR="00DD4028" w:rsidRPr="00DD4028" w:rsidRDefault="008A4989" w:rsidP="008A4989">
            <w:pPr>
              <w:rPr>
                <w:b/>
              </w:rPr>
            </w:pPr>
            <w:r>
              <w:rPr>
                <w:b/>
              </w:rPr>
              <w:t>10.45-11.15</w:t>
            </w:r>
          </w:p>
        </w:tc>
        <w:tc>
          <w:tcPr>
            <w:tcW w:w="5197" w:type="dxa"/>
            <w:vAlign w:val="center"/>
          </w:tcPr>
          <w:p w:rsidR="00DD4028" w:rsidRDefault="008A4989" w:rsidP="00DD4028"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Durumlar</w:t>
            </w:r>
            <w:proofErr w:type="spellEnd"/>
            <w:r>
              <w:t xml:space="preserve"> (</w:t>
            </w:r>
            <w:proofErr w:type="spellStart"/>
            <w:r>
              <w:t>Tahliye</w:t>
            </w:r>
            <w:proofErr w:type="spellEnd"/>
            <w:r>
              <w:t xml:space="preserve"> </w:t>
            </w:r>
            <w:proofErr w:type="spellStart"/>
            <w:r>
              <w:t>Planı</w:t>
            </w:r>
            <w:proofErr w:type="spellEnd"/>
            <w:r>
              <w:t xml:space="preserve">, İSG </w:t>
            </w:r>
            <w:proofErr w:type="spellStart"/>
            <w:r>
              <w:t>Kuralları</w:t>
            </w:r>
            <w:proofErr w:type="spellEnd"/>
            <w:r>
              <w:t xml:space="preserve"> vb.)</w:t>
            </w:r>
          </w:p>
        </w:tc>
        <w:tc>
          <w:tcPr>
            <w:tcW w:w="3111" w:type="dxa"/>
            <w:vAlign w:val="center"/>
          </w:tcPr>
          <w:p w:rsidR="00DD4028" w:rsidRDefault="008A4989" w:rsidP="00DD4028">
            <w:r>
              <w:t>Hasan BARAN</w:t>
            </w:r>
          </w:p>
          <w:p w:rsidR="008A4989" w:rsidRDefault="008A4989" w:rsidP="00DD4028">
            <w:proofErr w:type="spellStart"/>
            <w:r>
              <w:t>Nihal</w:t>
            </w:r>
            <w:proofErr w:type="spellEnd"/>
            <w:r>
              <w:t xml:space="preserve"> ZINDAN</w:t>
            </w:r>
          </w:p>
          <w:p w:rsidR="008A4989" w:rsidRDefault="006F2A82" w:rsidP="00DD4028">
            <w:r>
              <w:t>Ali YİĞİT</w:t>
            </w:r>
          </w:p>
        </w:tc>
      </w:tr>
      <w:tr w:rsidR="008A4989" w:rsidTr="00A730B4">
        <w:trPr>
          <w:trHeight w:val="254"/>
        </w:trPr>
        <w:tc>
          <w:tcPr>
            <w:tcW w:w="1023" w:type="dxa"/>
            <w:vAlign w:val="center"/>
          </w:tcPr>
          <w:p w:rsidR="008A4989" w:rsidRDefault="008A4989" w:rsidP="00DD4028">
            <w:pPr>
              <w:rPr>
                <w:b/>
              </w:rPr>
            </w:pPr>
            <w:r>
              <w:rPr>
                <w:b/>
              </w:rPr>
              <w:t>11.15-11.30</w:t>
            </w:r>
          </w:p>
        </w:tc>
        <w:tc>
          <w:tcPr>
            <w:tcW w:w="5197" w:type="dxa"/>
            <w:vAlign w:val="center"/>
          </w:tcPr>
          <w:p w:rsidR="008A4989" w:rsidRDefault="008A4989" w:rsidP="00DD4028">
            <w:proofErr w:type="spellStart"/>
            <w:r>
              <w:t>Teneffüs</w:t>
            </w:r>
            <w:proofErr w:type="spellEnd"/>
          </w:p>
        </w:tc>
        <w:tc>
          <w:tcPr>
            <w:tcW w:w="3111" w:type="dxa"/>
            <w:vAlign w:val="center"/>
          </w:tcPr>
          <w:p w:rsidR="008A4989" w:rsidRDefault="008A4989" w:rsidP="00DD4028"/>
        </w:tc>
      </w:tr>
      <w:tr w:rsidR="00DD4028" w:rsidTr="00A730B4">
        <w:trPr>
          <w:trHeight w:val="254"/>
        </w:trPr>
        <w:tc>
          <w:tcPr>
            <w:tcW w:w="1023" w:type="dxa"/>
            <w:vAlign w:val="center"/>
          </w:tcPr>
          <w:p w:rsidR="00DD4028" w:rsidRPr="00DD4028" w:rsidRDefault="008A4989" w:rsidP="00DD4028">
            <w:pPr>
              <w:rPr>
                <w:b/>
              </w:rPr>
            </w:pPr>
            <w:r>
              <w:rPr>
                <w:b/>
              </w:rPr>
              <w:t>11.30-12.00</w:t>
            </w:r>
          </w:p>
        </w:tc>
        <w:tc>
          <w:tcPr>
            <w:tcW w:w="5197" w:type="dxa"/>
            <w:vAlign w:val="center"/>
          </w:tcPr>
          <w:p w:rsidR="00DD4028" w:rsidRDefault="008A4989" w:rsidP="00DD4028">
            <w:r>
              <w:t>"</w:t>
            </w:r>
            <w:proofErr w:type="spellStart"/>
            <w:r>
              <w:t>Okulumu</w:t>
            </w:r>
            <w:proofErr w:type="spellEnd"/>
            <w:r>
              <w:t xml:space="preserve"> </w:t>
            </w:r>
            <w:proofErr w:type="spellStart"/>
            <w:r>
              <w:t>Çiziyorum</w:t>
            </w:r>
            <w:proofErr w:type="spellEnd"/>
            <w:r>
              <w:t xml:space="preserve">" – </w:t>
            </w:r>
            <w:proofErr w:type="spellStart"/>
            <w:r>
              <w:t>Resim</w:t>
            </w:r>
            <w:proofErr w:type="spellEnd"/>
            <w:r>
              <w:t xml:space="preserve"> </w:t>
            </w:r>
            <w:proofErr w:type="spellStart"/>
            <w:r>
              <w:t>Etkinliği</w:t>
            </w:r>
            <w:proofErr w:type="spellEnd"/>
          </w:p>
        </w:tc>
        <w:tc>
          <w:tcPr>
            <w:tcW w:w="3111" w:type="dxa"/>
            <w:vAlign w:val="center"/>
          </w:tcPr>
          <w:p w:rsidR="00DD4028" w:rsidRDefault="006F2A82" w:rsidP="00DD4028">
            <w:proofErr w:type="spellStart"/>
            <w:r>
              <w:t>Rukiye</w:t>
            </w:r>
            <w:proofErr w:type="spellEnd"/>
            <w:r>
              <w:t xml:space="preserve"> YALÇIN</w:t>
            </w:r>
          </w:p>
          <w:p w:rsidR="008A4989" w:rsidRDefault="008A4989" w:rsidP="00DD4028">
            <w:proofErr w:type="spellStart"/>
            <w:r>
              <w:t>Gülreyhan</w:t>
            </w:r>
            <w:proofErr w:type="spellEnd"/>
            <w:r>
              <w:t xml:space="preserve"> KAYA</w:t>
            </w:r>
          </w:p>
        </w:tc>
      </w:tr>
      <w:tr w:rsidR="00DD4028" w:rsidTr="00A730B4">
        <w:trPr>
          <w:trHeight w:val="254"/>
        </w:trPr>
        <w:tc>
          <w:tcPr>
            <w:tcW w:w="1023" w:type="dxa"/>
            <w:vAlign w:val="center"/>
          </w:tcPr>
          <w:p w:rsidR="00DD4028" w:rsidRPr="00DD4028" w:rsidRDefault="008A4989" w:rsidP="00DD4028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5197" w:type="dxa"/>
            <w:vAlign w:val="center"/>
          </w:tcPr>
          <w:p w:rsidR="00DD4028" w:rsidRDefault="008A4989" w:rsidP="00DD4028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Velilere</w:t>
            </w:r>
            <w:proofErr w:type="spellEnd"/>
            <w:r>
              <w:t xml:space="preserve"> </w:t>
            </w:r>
            <w:proofErr w:type="spellStart"/>
            <w:r>
              <w:t>Teslimi</w:t>
            </w:r>
            <w:proofErr w:type="spellEnd"/>
          </w:p>
        </w:tc>
        <w:tc>
          <w:tcPr>
            <w:tcW w:w="3111" w:type="dxa"/>
            <w:vAlign w:val="center"/>
          </w:tcPr>
          <w:p w:rsidR="008A4989" w:rsidRDefault="008A4989" w:rsidP="008A4989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8A4989" w:rsidRDefault="008A4989" w:rsidP="008A4989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8A4989" w:rsidRDefault="008A4989" w:rsidP="008A4989">
            <w:proofErr w:type="spellStart"/>
            <w:r>
              <w:t>Ramazan</w:t>
            </w:r>
            <w:proofErr w:type="spellEnd"/>
            <w:r>
              <w:t xml:space="preserve"> GÜREL</w:t>
            </w:r>
          </w:p>
          <w:p w:rsidR="00DD4028" w:rsidRDefault="006F2A82" w:rsidP="008A4989">
            <w:proofErr w:type="spellStart"/>
            <w:r>
              <w:t>Funda</w:t>
            </w:r>
            <w:proofErr w:type="spellEnd"/>
            <w:r>
              <w:t xml:space="preserve"> DÖRTTEPE</w:t>
            </w:r>
          </w:p>
        </w:tc>
      </w:tr>
    </w:tbl>
    <w:p w:rsidR="00DD4028" w:rsidRDefault="00DD4028">
      <w:pPr>
        <w:pStyle w:val="Balk2"/>
      </w:pPr>
    </w:p>
    <w:p w:rsidR="008B2723" w:rsidRDefault="009161C8">
      <w:pPr>
        <w:pStyle w:val="Balk2"/>
      </w:pPr>
      <w:r>
        <w:t xml:space="preserve">3 </w:t>
      </w:r>
      <w:proofErr w:type="spellStart"/>
      <w:r>
        <w:t>Eylül</w:t>
      </w:r>
      <w:proofErr w:type="spellEnd"/>
      <w:r>
        <w:t xml:space="preserve"> 2025 – </w:t>
      </w:r>
      <w:proofErr w:type="spellStart"/>
      <w:r>
        <w:t>Çarşamba</w:t>
      </w:r>
      <w:proofErr w:type="spellEnd"/>
      <w:r>
        <w:t xml:space="preserve">: </w:t>
      </w:r>
      <w:proofErr w:type="spellStart"/>
      <w:r>
        <w:t>Sınıf</w:t>
      </w:r>
      <w:r>
        <w:t>ımız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Arkadaşlarımız</w:t>
      </w:r>
      <w:proofErr w:type="spellEnd"/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912"/>
        <w:gridCol w:w="5327"/>
        <w:gridCol w:w="3096"/>
      </w:tblGrid>
      <w:tr w:rsidR="008A4989" w:rsidRPr="00FA3344" w:rsidTr="006F2A82">
        <w:trPr>
          <w:trHeight w:val="243"/>
        </w:trPr>
        <w:tc>
          <w:tcPr>
            <w:tcW w:w="912" w:type="dxa"/>
          </w:tcPr>
          <w:p w:rsidR="008A4989" w:rsidRPr="00FA3344" w:rsidRDefault="008A4989" w:rsidP="008A4989">
            <w:pPr>
              <w:rPr>
                <w:b/>
              </w:rPr>
            </w:pPr>
            <w:proofErr w:type="spellStart"/>
            <w:r w:rsidRPr="00FA3344">
              <w:rPr>
                <w:b/>
              </w:rPr>
              <w:t>Saat</w:t>
            </w:r>
            <w:proofErr w:type="spellEnd"/>
          </w:p>
        </w:tc>
        <w:tc>
          <w:tcPr>
            <w:tcW w:w="5327" w:type="dxa"/>
          </w:tcPr>
          <w:p w:rsidR="008A4989" w:rsidRPr="00FA3344" w:rsidRDefault="008A4989" w:rsidP="008A4989">
            <w:pPr>
              <w:rPr>
                <w:b/>
              </w:rPr>
            </w:pPr>
            <w:proofErr w:type="spellStart"/>
            <w:r w:rsidRPr="00FA3344">
              <w:rPr>
                <w:b/>
              </w:rPr>
              <w:t>Etkinlik</w:t>
            </w:r>
            <w:proofErr w:type="spellEnd"/>
          </w:p>
        </w:tc>
        <w:tc>
          <w:tcPr>
            <w:tcW w:w="3096" w:type="dxa"/>
          </w:tcPr>
          <w:p w:rsidR="008A4989" w:rsidRPr="00FA3344" w:rsidRDefault="008A4989" w:rsidP="008A4989">
            <w:pPr>
              <w:rPr>
                <w:b/>
              </w:rPr>
            </w:pPr>
            <w:proofErr w:type="spellStart"/>
            <w:r w:rsidRPr="00FA3344">
              <w:rPr>
                <w:b/>
              </w:rPr>
              <w:t>Görevli</w:t>
            </w:r>
            <w:proofErr w:type="spellEnd"/>
            <w:r w:rsidRPr="00FA3344">
              <w:rPr>
                <w:b/>
              </w:rPr>
              <w:t xml:space="preserve"> </w:t>
            </w:r>
            <w:proofErr w:type="spellStart"/>
            <w:r w:rsidRPr="00FA3344">
              <w:rPr>
                <w:b/>
              </w:rPr>
              <w:t>Öğretmenler</w:t>
            </w:r>
            <w:proofErr w:type="spellEnd"/>
          </w:p>
        </w:tc>
      </w:tr>
      <w:tr w:rsidR="008A4989" w:rsidTr="006F2A82">
        <w:trPr>
          <w:trHeight w:val="761"/>
        </w:trPr>
        <w:tc>
          <w:tcPr>
            <w:tcW w:w="912" w:type="dxa"/>
            <w:vAlign w:val="center"/>
          </w:tcPr>
          <w:p w:rsidR="008A4989" w:rsidRPr="00FA3344" w:rsidRDefault="00FA3344" w:rsidP="00FA3344">
            <w:pPr>
              <w:rPr>
                <w:b/>
              </w:rPr>
            </w:pPr>
            <w:r>
              <w:rPr>
                <w:b/>
              </w:rPr>
              <w:t>09.00-09.30</w:t>
            </w:r>
          </w:p>
        </w:tc>
        <w:tc>
          <w:tcPr>
            <w:tcW w:w="5327" w:type="dxa"/>
            <w:vAlign w:val="center"/>
          </w:tcPr>
          <w:p w:rsidR="008A4989" w:rsidRDefault="00FA3344" w:rsidP="00FA3344"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Kurallarını</w:t>
            </w:r>
            <w:proofErr w:type="spellEnd"/>
            <w:r>
              <w:t xml:space="preserve"> </w:t>
            </w:r>
            <w:proofErr w:type="spellStart"/>
            <w:r>
              <w:t>Belirliyoruz</w:t>
            </w:r>
            <w:proofErr w:type="spellEnd"/>
            <w:r>
              <w:t xml:space="preserve"> (</w:t>
            </w:r>
            <w:proofErr w:type="spellStart"/>
            <w:r>
              <w:t>Katılımcı</w:t>
            </w:r>
            <w:proofErr w:type="spellEnd"/>
            <w:r>
              <w:t xml:space="preserve"> </w:t>
            </w:r>
            <w:proofErr w:type="spellStart"/>
            <w:r>
              <w:t>Etkinlik</w:t>
            </w:r>
            <w:proofErr w:type="spellEnd"/>
            <w:r>
              <w:t>)</w:t>
            </w:r>
          </w:p>
        </w:tc>
        <w:tc>
          <w:tcPr>
            <w:tcW w:w="3096" w:type="dxa"/>
            <w:vAlign w:val="center"/>
          </w:tcPr>
          <w:p w:rsidR="00FA3344" w:rsidRDefault="00FA3344" w:rsidP="00FA3344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FA3344" w:rsidRDefault="00FA3344" w:rsidP="00FA3344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8A4989" w:rsidRDefault="00FA3344" w:rsidP="00FA3344">
            <w:proofErr w:type="spellStart"/>
            <w:r>
              <w:t>Ramazan</w:t>
            </w:r>
            <w:proofErr w:type="spellEnd"/>
            <w:r>
              <w:t xml:space="preserve"> GÜREL</w:t>
            </w:r>
          </w:p>
        </w:tc>
      </w:tr>
      <w:tr w:rsidR="00FA3344" w:rsidTr="006F2A82">
        <w:trPr>
          <w:trHeight w:val="487"/>
        </w:trPr>
        <w:tc>
          <w:tcPr>
            <w:tcW w:w="912" w:type="dxa"/>
            <w:vAlign w:val="center"/>
          </w:tcPr>
          <w:p w:rsidR="00FA3344" w:rsidRDefault="00FA3344" w:rsidP="00FA3344">
            <w:pPr>
              <w:rPr>
                <w:b/>
              </w:rPr>
            </w:pPr>
            <w:r>
              <w:rPr>
                <w:b/>
              </w:rPr>
              <w:t>09.30-09.45</w:t>
            </w:r>
          </w:p>
        </w:tc>
        <w:tc>
          <w:tcPr>
            <w:tcW w:w="5327" w:type="dxa"/>
            <w:vAlign w:val="center"/>
          </w:tcPr>
          <w:p w:rsidR="00FA3344" w:rsidRDefault="00FA3344" w:rsidP="00FA3344">
            <w:proofErr w:type="spellStart"/>
            <w:r>
              <w:t>Teneffüs</w:t>
            </w:r>
            <w:proofErr w:type="spellEnd"/>
          </w:p>
        </w:tc>
        <w:tc>
          <w:tcPr>
            <w:tcW w:w="3096" w:type="dxa"/>
            <w:vAlign w:val="center"/>
          </w:tcPr>
          <w:p w:rsidR="00FA3344" w:rsidRDefault="00FA3344" w:rsidP="00FA3344"/>
        </w:tc>
      </w:tr>
      <w:tr w:rsidR="00FA3344" w:rsidTr="006F2A82">
        <w:trPr>
          <w:trHeight w:val="731"/>
        </w:trPr>
        <w:tc>
          <w:tcPr>
            <w:tcW w:w="912" w:type="dxa"/>
            <w:vAlign w:val="center"/>
          </w:tcPr>
          <w:p w:rsidR="00FA3344" w:rsidRPr="00FA3344" w:rsidRDefault="00FA3344" w:rsidP="00FA3344">
            <w:pPr>
              <w:rPr>
                <w:b/>
              </w:rPr>
            </w:pPr>
            <w:r>
              <w:rPr>
                <w:b/>
              </w:rPr>
              <w:t>09.45-10.30</w:t>
            </w:r>
          </w:p>
        </w:tc>
        <w:tc>
          <w:tcPr>
            <w:tcW w:w="5327" w:type="dxa"/>
            <w:vAlign w:val="center"/>
          </w:tcPr>
          <w:p w:rsidR="00FA3344" w:rsidRDefault="00FA3344" w:rsidP="00FA3344"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Oyunları</w:t>
            </w:r>
            <w:proofErr w:type="spellEnd"/>
            <w:r>
              <w:t>: "</w:t>
            </w:r>
            <w:proofErr w:type="spellStart"/>
            <w:r>
              <w:t>Benzerini</w:t>
            </w:r>
            <w:proofErr w:type="spellEnd"/>
            <w:r>
              <w:t xml:space="preserve"> </w:t>
            </w:r>
            <w:proofErr w:type="spellStart"/>
            <w:r>
              <w:t>Bul</w:t>
            </w:r>
            <w:proofErr w:type="spellEnd"/>
            <w:r>
              <w:t>", "</w:t>
            </w:r>
            <w:proofErr w:type="spellStart"/>
            <w:r>
              <w:t>İsim</w:t>
            </w:r>
            <w:proofErr w:type="spellEnd"/>
            <w:r>
              <w:t xml:space="preserve"> </w:t>
            </w:r>
            <w:proofErr w:type="spellStart"/>
            <w:r>
              <w:t>Balonu</w:t>
            </w:r>
            <w:proofErr w:type="spellEnd"/>
            <w:r>
              <w:t>", "</w:t>
            </w:r>
            <w:proofErr w:type="spellStart"/>
            <w:r>
              <w:t>Hedefe</w:t>
            </w:r>
            <w:proofErr w:type="spellEnd"/>
            <w:r>
              <w:t xml:space="preserve"> </w:t>
            </w:r>
            <w:proofErr w:type="spellStart"/>
            <w:r>
              <w:t>Ulaş</w:t>
            </w:r>
            <w:proofErr w:type="spellEnd"/>
            <w:r>
              <w:t>"</w:t>
            </w:r>
            <w:r>
              <w:t xml:space="preserve"> vb.</w:t>
            </w:r>
          </w:p>
        </w:tc>
        <w:tc>
          <w:tcPr>
            <w:tcW w:w="3096" w:type="dxa"/>
            <w:vAlign w:val="center"/>
          </w:tcPr>
          <w:p w:rsidR="00FA3344" w:rsidRDefault="00FA3344" w:rsidP="00FA3344">
            <w:proofErr w:type="spellStart"/>
            <w:r>
              <w:t>Fatme</w:t>
            </w:r>
            <w:proofErr w:type="spellEnd"/>
            <w:r>
              <w:t xml:space="preserve"> </w:t>
            </w:r>
            <w:proofErr w:type="spellStart"/>
            <w:r>
              <w:t>Derya</w:t>
            </w:r>
            <w:proofErr w:type="spellEnd"/>
            <w:r>
              <w:t xml:space="preserve"> GÜN</w:t>
            </w:r>
          </w:p>
          <w:p w:rsidR="00FA3344" w:rsidRDefault="00FA3344" w:rsidP="00FA3344">
            <w:r>
              <w:t>Ali YİĞİT</w:t>
            </w:r>
          </w:p>
          <w:p w:rsidR="00FA3344" w:rsidRDefault="00FA3344" w:rsidP="00FA3344">
            <w:proofErr w:type="spellStart"/>
            <w:r>
              <w:t>Derya</w:t>
            </w:r>
            <w:proofErr w:type="spellEnd"/>
            <w:r>
              <w:t xml:space="preserve"> DEMİREL</w:t>
            </w:r>
          </w:p>
        </w:tc>
      </w:tr>
      <w:tr w:rsidR="00FA3344" w:rsidTr="006F2A82">
        <w:trPr>
          <w:trHeight w:val="369"/>
        </w:trPr>
        <w:tc>
          <w:tcPr>
            <w:tcW w:w="912" w:type="dxa"/>
            <w:vAlign w:val="center"/>
          </w:tcPr>
          <w:p w:rsidR="00FA3344" w:rsidRPr="00FA3344" w:rsidRDefault="00FA3344" w:rsidP="00FA3344">
            <w:pPr>
              <w:rPr>
                <w:b/>
              </w:rPr>
            </w:pPr>
            <w:r>
              <w:rPr>
                <w:b/>
              </w:rPr>
              <w:t>10.30-10.45</w:t>
            </w:r>
          </w:p>
        </w:tc>
        <w:tc>
          <w:tcPr>
            <w:tcW w:w="5327" w:type="dxa"/>
            <w:vAlign w:val="center"/>
          </w:tcPr>
          <w:p w:rsidR="00FA3344" w:rsidRDefault="00FA3344" w:rsidP="00FA3344">
            <w:proofErr w:type="spellStart"/>
            <w:r>
              <w:t>Teneffüs</w:t>
            </w:r>
            <w:proofErr w:type="spellEnd"/>
          </w:p>
        </w:tc>
        <w:tc>
          <w:tcPr>
            <w:tcW w:w="3096" w:type="dxa"/>
            <w:vAlign w:val="center"/>
          </w:tcPr>
          <w:p w:rsidR="00FA3344" w:rsidRDefault="00FA3344" w:rsidP="00FA3344"/>
        </w:tc>
      </w:tr>
      <w:tr w:rsidR="00FA3344" w:rsidTr="006F2A82">
        <w:trPr>
          <w:trHeight w:val="731"/>
        </w:trPr>
        <w:tc>
          <w:tcPr>
            <w:tcW w:w="912" w:type="dxa"/>
            <w:vAlign w:val="center"/>
          </w:tcPr>
          <w:p w:rsidR="00FA3344" w:rsidRPr="00FA3344" w:rsidRDefault="00FA3344" w:rsidP="00FA3344">
            <w:pPr>
              <w:rPr>
                <w:b/>
              </w:rPr>
            </w:pPr>
            <w:r>
              <w:rPr>
                <w:b/>
              </w:rPr>
              <w:t>10.45-11.30</w:t>
            </w:r>
          </w:p>
        </w:tc>
        <w:tc>
          <w:tcPr>
            <w:tcW w:w="5327" w:type="dxa"/>
            <w:vAlign w:val="center"/>
          </w:tcPr>
          <w:p w:rsidR="00FA3344" w:rsidRDefault="00FA3344" w:rsidP="00FA3344"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Birliği</w:t>
            </w:r>
            <w:proofErr w:type="spellEnd"/>
            <w:r>
              <w:t xml:space="preserve"> </w:t>
            </w:r>
            <w:proofErr w:type="spellStart"/>
            <w:r>
              <w:t>Etkinliği</w:t>
            </w:r>
            <w:proofErr w:type="spellEnd"/>
            <w:r>
              <w:t xml:space="preserve"> – "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Panomuzu</w:t>
            </w:r>
            <w:proofErr w:type="spellEnd"/>
            <w:r>
              <w:t xml:space="preserve"> </w:t>
            </w:r>
            <w:proofErr w:type="spellStart"/>
            <w:r>
              <w:t>Oluşturuyoruz</w:t>
            </w:r>
            <w:proofErr w:type="spellEnd"/>
            <w:r>
              <w:t>"</w:t>
            </w:r>
          </w:p>
        </w:tc>
        <w:tc>
          <w:tcPr>
            <w:tcW w:w="3096" w:type="dxa"/>
            <w:vAlign w:val="center"/>
          </w:tcPr>
          <w:p w:rsidR="00FA3344" w:rsidRDefault="00FA3344" w:rsidP="00FA3344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FA3344" w:rsidRDefault="00FA3344" w:rsidP="00FA3344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FA3344" w:rsidRDefault="00FA3344" w:rsidP="00FA3344">
            <w:proofErr w:type="spellStart"/>
            <w:r>
              <w:t>Ramazan</w:t>
            </w:r>
            <w:proofErr w:type="spellEnd"/>
            <w:r>
              <w:t xml:space="preserve"> GÜREL</w:t>
            </w:r>
          </w:p>
        </w:tc>
      </w:tr>
      <w:tr w:rsidR="00FA3344" w:rsidTr="006F2A82">
        <w:trPr>
          <w:trHeight w:val="731"/>
        </w:trPr>
        <w:tc>
          <w:tcPr>
            <w:tcW w:w="912" w:type="dxa"/>
            <w:vAlign w:val="center"/>
          </w:tcPr>
          <w:p w:rsidR="00FA3344" w:rsidRPr="00FA3344" w:rsidRDefault="00FA3344" w:rsidP="00FA3344">
            <w:pPr>
              <w:rPr>
                <w:b/>
              </w:rPr>
            </w:pPr>
            <w:r>
              <w:rPr>
                <w:b/>
              </w:rPr>
              <w:t>11.30-12.00</w:t>
            </w:r>
          </w:p>
        </w:tc>
        <w:tc>
          <w:tcPr>
            <w:tcW w:w="5327" w:type="dxa"/>
            <w:vAlign w:val="center"/>
          </w:tcPr>
          <w:p w:rsidR="00FA3344" w:rsidRDefault="00FA3344" w:rsidP="00FA3344">
            <w:proofErr w:type="spellStart"/>
            <w:r>
              <w:t>Sınıfımızın</w:t>
            </w:r>
            <w:proofErr w:type="spellEnd"/>
            <w:r>
              <w:t xml:space="preserve"> </w:t>
            </w:r>
            <w:proofErr w:type="spellStart"/>
            <w:r>
              <w:t>Sorumluluklarını</w:t>
            </w:r>
            <w:proofErr w:type="spellEnd"/>
            <w:r>
              <w:t xml:space="preserve"> </w:t>
            </w:r>
            <w:proofErr w:type="spellStart"/>
            <w:r>
              <w:t>Paylaşıyoruz</w:t>
            </w:r>
            <w:proofErr w:type="spellEnd"/>
          </w:p>
        </w:tc>
        <w:tc>
          <w:tcPr>
            <w:tcW w:w="3096" w:type="dxa"/>
            <w:vAlign w:val="center"/>
          </w:tcPr>
          <w:p w:rsidR="00FA3344" w:rsidRDefault="00FA3344" w:rsidP="00FA3344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FA3344" w:rsidRDefault="00FA3344" w:rsidP="00FA3344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FA3344" w:rsidRDefault="00FA3344" w:rsidP="00FA3344">
            <w:proofErr w:type="spellStart"/>
            <w:r>
              <w:t>Ramazan</w:t>
            </w:r>
            <w:proofErr w:type="spellEnd"/>
            <w:r>
              <w:t xml:space="preserve"> GÜREL</w:t>
            </w:r>
          </w:p>
        </w:tc>
      </w:tr>
      <w:tr w:rsidR="00A730B4" w:rsidTr="006F2A82">
        <w:trPr>
          <w:trHeight w:val="990"/>
        </w:trPr>
        <w:tc>
          <w:tcPr>
            <w:tcW w:w="912" w:type="dxa"/>
            <w:vAlign w:val="center"/>
          </w:tcPr>
          <w:p w:rsidR="00A730B4" w:rsidRDefault="00A730B4" w:rsidP="00A730B4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5327" w:type="dxa"/>
            <w:vAlign w:val="center"/>
          </w:tcPr>
          <w:p w:rsidR="00A730B4" w:rsidRDefault="00A730B4" w:rsidP="00A730B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Velilere</w:t>
            </w:r>
            <w:proofErr w:type="spellEnd"/>
            <w:r>
              <w:t xml:space="preserve"> </w:t>
            </w:r>
            <w:proofErr w:type="spellStart"/>
            <w:r>
              <w:t>Teslimi</w:t>
            </w:r>
            <w:proofErr w:type="spellEnd"/>
          </w:p>
        </w:tc>
        <w:tc>
          <w:tcPr>
            <w:tcW w:w="3096" w:type="dxa"/>
            <w:vAlign w:val="center"/>
          </w:tcPr>
          <w:p w:rsidR="00A730B4" w:rsidRDefault="00A730B4" w:rsidP="00A730B4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A730B4" w:rsidRDefault="00A730B4" w:rsidP="00A730B4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A730B4" w:rsidRDefault="00A730B4" w:rsidP="00A730B4">
            <w:proofErr w:type="spellStart"/>
            <w:r>
              <w:t>Ramazan</w:t>
            </w:r>
            <w:proofErr w:type="spellEnd"/>
            <w:r>
              <w:t xml:space="preserve"> GÜREL</w:t>
            </w:r>
          </w:p>
          <w:p w:rsidR="00A730B4" w:rsidRDefault="006F2A82" w:rsidP="00A730B4">
            <w:r>
              <w:t>İbrahim DÖNMEZ</w:t>
            </w:r>
          </w:p>
        </w:tc>
      </w:tr>
    </w:tbl>
    <w:p w:rsidR="008A4989" w:rsidRDefault="008A4989" w:rsidP="008A4989"/>
    <w:p w:rsidR="008B2723" w:rsidRDefault="009161C8">
      <w:pPr>
        <w:pStyle w:val="Balk2"/>
      </w:pPr>
      <w:r>
        <w:lastRenderedPageBreak/>
        <w:t xml:space="preserve">4 </w:t>
      </w:r>
      <w:proofErr w:type="spellStart"/>
      <w:r>
        <w:t>Eylül</w:t>
      </w:r>
      <w:proofErr w:type="spellEnd"/>
      <w:r>
        <w:t xml:space="preserve"> 2025 – </w:t>
      </w:r>
      <w:proofErr w:type="spellStart"/>
      <w:r>
        <w:t>Perşembe</w:t>
      </w:r>
      <w:proofErr w:type="spellEnd"/>
      <w:r>
        <w:t xml:space="preserve">: </w:t>
      </w:r>
      <w:proofErr w:type="spellStart"/>
      <w:r>
        <w:t>Öğrenmeye</w:t>
      </w:r>
      <w:proofErr w:type="spellEnd"/>
      <w:r>
        <w:t xml:space="preserve"> </w:t>
      </w:r>
      <w:proofErr w:type="spellStart"/>
      <w:r>
        <w:t>Hazırım</w:t>
      </w:r>
      <w:proofErr w:type="spellEnd"/>
    </w:p>
    <w:tbl>
      <w:tblPr>
        <w:tblStyle w:val="TabloKlavuzu"/>
        <w:tblW w:w="9499" w:type="dxa"/>
        <w:tblLook w:val="04A0" w:firstRow="1" w:lastRow="0" w:firstColumn="1" w:lastColumn="0" w:noHBand="0" w:noVBand="1"/>
      </w:tblPr>
      <w:tblGrid>
        <w:gridCol w:w="1025"/>
        <w:gridCol w:w="5307"/>
        <w:gridCol w:w="3167"/>
      </w:tblGrid>
      <w:tr w:rsidR="00A730B4" w:rsidRPr="00A730B4" w:rsidTr="006F2A82">
        <w:trPr>
          <w:trHeight w:val="323"/>
        </w:trPr>
        <w:tc>
          <w:tcPr>
            <w:tcW w:w="1025" w:type="dxa"/>
            <w:vAlign w:val="center"/>
          </w:tcPr>
          <w:p w:rsidR="00A730B4" w:rsidRPr="00A730B4" w:rsidRDefault="00A730B4" w:rsidP="00A730B4">
            <w:pPr>
              <w:rPr>
                <w:b/>
              </w:rPr>
            </w:pPr>
            <w:proofErr w:type="spellStart"/>
            <w:r w:rsidRPr="00A730B4">
              <w:rPr>
                <w:b/>
              </w:rPr>
              <w:t>Saat</w:t>
            </w:r>
            <w:proofErr w:type="spellEnd"/>
          </w:p>
        </w:tc>
        <w:tc>
          <w:tcPr>
            <w:tcW w:w="5307" w:type="dxa"/>
            <w:vAlign w:val="center"/>
          </w:tcPr>
          <w:p w:rsidR="00A730B4" w:rsidRPr="00A730B4" w:rsidRDefault="00A730B4" w:rsidP="00A730B4">
            <w:pPr>
              <w:rPr>
                <w:b/>
              </w:rPr>
            </w:pPr>
            <w:proofErr w:type="spellStart"/>
            <w:r w:rsidRPr="00A730B4">
              <w:rPr>
                <w:b/>
              </w:rPr>
              <w:t>Etkinlik</w:t>
            </w:r>
            <w:proofErr w:type="spellEnd"/>
          </w:p>
        </w:tc>
        <w:tc>
          <w:tcPr>
            <w:tcW w:w="3167" w:type="dxa"/>
            <w:vAlign w:val="center"/>
          </w:tcPr>
          <w:p w:rsidR="00A730B4" w:rsidRPr="00A730B4" w:rsidRDefault="00A730B4" w:rsidP="00A730B4">
            <w:pPr>
              <w:rPr>
                <w:b/>
              </w:rPr>
            </w:pPr>
            <w:proofErr w:type="spellStart"/>
            <w:r w:rsidRPr="00A730B4">
              <w:rPr>
                <w:b/>
              </w:rPr>
              <w:t>Görevli</w:t>
            </w:r>
            <w:proofErr w:type="spellEnd"/>
            <w:r w:rsidRPr="00A730B4">
              <w:rPr>
                <w:b/>
              </w:rPr>
              <w:t xml:space="preserve"> </w:t>
            </w:r>
            <w:proofErr w:type="spellStart"/>
            <w:r w:rsidRPr="00A730B4">
              <w:rPr>
                <w:b/>
              </w:rPr>
              <w:t>Öğretmenler</w:t>
            </w:r>
            <w:proofErr w:type="spellEnd"/>
          </w:p>
        </w:tc>
      </w:tr>
      <w:tr w:rsidR="00A730B4" w:rsidTr="006F2A82">
        <w:trPr>
          <w:trHeight w:val="591"/>
        </w:trPr>
        <w:tc>
          <w:tcPr>
            <w:tcW w:w="1025" w:type="dxa"/>
            <w:vAlign w:val="center"/>
          </w:tcPr>
          <w:p w:rsidR="00A730B4" w:rsidRPr="00A730B4" w:rsidRDefault="00A730B4" w:rsidP="00A730B4">
            <w:pPr>
              <w:rPr>
                <w:b/>
              </w:rPr>
            </w:pPr>
            <w:r>
              <w:rPr>
                <w:b/>
              </w:rPr>
              <w:t>09.00-09.30</w:t>
            </w:r>
          </w:p>
        </w:tc>
        <w:tc>
          <w:tcPr>
            <w:tcW w:w="5307" w:type="dxa"/>
            <w:vAlign w:val="center"/>
          </w:tcPr>
          <w:p w:rsidR="00A730B4" w:rsidRDefault="00A730B4" w:rsidP="00A730B4">
            <w:proofErr w:type="spellStart"/>
            <w:r>
              <w:t>Güne</w:t>
            </w:r>
            <w:proofErr w:type="spellEnd"/>
            <w:r>
              <w:t xml:space="preserve"> </w:t>
            </w:r>
            <w:proofErr w:type="spellStart"/>
            <w:r>
              <w:t>Başlama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Serbest</w:t>
            </w:r>
            <w:proofErr w:type="spellEnd"/>
            <w:r>
              <w:t xml:space="preserve"> </w:t>
            </w:r>
            <w:proofErr w:type="spellStart"/>
            <w:r>
              <w:t>Kitap</w:t>
            </w:r>
            <w:proofErr w:type="spellEnd"/>
            <w:r>
              <w:t xml:space="preserve"> Okuma</w:t>
            </w:r>
          </w:p>
        </w:tc>
        <w:tc>
          <w:tcPr>
            <w:tcW w:w="3167" w:type="dxa"/>
            <w:vAlign w:val="center"/>
          </w:tcPr>
          <w:p w:rsidR="00A730B4" w:rsidRDefault="00A730B4" w:rsidP="00A730B4">
            <w:proofErr w:type="spellStart"/>
            <w:r>
              <w:t>Emrah</w:t>
            </w:r>
            <w:proofErr w:type="spellEnd"/>
            <w:r>
              <w:t xml:space="preserve"> ŞAHİN</w:t>
            </w:r>
          </w:p>
          <w:p w:rsidR="00A730B4" w:rsidRDefault="00A730B4" w:rsidP="00A730B4">
            <w:proofErr w:type="spellStart"/>
            <w:r>
              <w:t>Gülçin</w:t>
            </w:r>
            <w:proofErr w:type="spellEnd"/>
            <w:r>
              <w:t xml:space="preserve"> KÜÇÜKTOSUN</w:t>
            </w:r>
          </w:p>
          <w:p w:rsidR="00A730B4" w:rsidRDefault="00A730B4" w:rsidP="00A730B4">
            <w:proofErr w:type="spellStart"/>
            <w:r>
              <w:t>Derya</w:t>
            </w:r>
            <w:proofErr w:type="spellEnd"/>
            <w:r>
              <w:t xml:space="preserve"> DEMİREL</w:t>
            </w:r>
          </w:p>
        </w:tc>
      </w:tr>
      <w:tr w:rsidR="00A730B4" w:rsidTr="006F2A82">
        <w:trPr>
          <w:trHeight w:val="591"/>
        </w:trPr>
        <w:tc>
          <w:tcPr>
            <w:tcW w:w="1025" w:type="dxa"/>
            <w:vAlign w:val="center"/>
          </w:tcPr>
          <w:p w:rsidR="00A730B4" w:rsidRPr="00A730B4" w:rsidRDefault="00A730B4" w:rsidP="00A730B4">
            <w:pPr>
              <w:rPr>
                <w:b/>
              </w:rPr>
            </w:pPr>
            <w:r>
              <w:rPr>
                <w:b/>
              </w:rPr>
              <w:t>09.30-09.45</w:t>
            </w:r>
          </w:p>
        </w:tc>
        <w:tc>
          <w:tcPr>
            <w:tcW w:w="5307" w:type="dxa"/>
            <w:vAlign w:val="center"/>
          </w:tcPr>
          <w:p w:rsidR="00A730B4" w:rsidRDefault="00A730B4" w:rsidP="00A730B4">
            <w:proofErr w:type="spellStart"/>
            <w:r>
              <w:t>Teneffüs</w:t>
            </w:r>
            <w:proofErr w:type="spellEnd"/>
          </w:p>
        </w:tc>
        <w:tc>
          <w:tcPr>
            <w:tcW w:w="3167" w:type="dxa"/>
            <w:vAlign w:val="center"/>
          </w:tcPr>
          <w:p w:rsidR="00A730B4" w:rsidRDefault="00A730B4" w:rsidP="00A730B4"/>
        </w:tc>
      </w:tr>
      <w:tr w:rsidR="00A730B4" w:rsidTr="006F2A82">
        <w:trPr>
          <w:trHeight w:val="556"/>
        </w:trPr>
        <w:tc>
          <w:tcPr>
            <w:tcW w:w="1025" w:type="dxa"/>
            <w:vAlign w:val="center"/>
          </w:tcPr>
          <w:p w:rsidR="00A730B4" w:rsidRPr="00A730B4" w:rsidRDefault="00A730B4" w:rsidP="00A730B4">
            <w:pPr>
              <w:rPr>
                <w:b/>
              </w:rPr>
            </w:pPr>
            <w:r>
              <w:rPr>
                <w:b/>
              </w:rPr>
              <w:t>09.45-10.15</w:t>
            </w:r>
          </w:p>
        </w:tc>
        <w:tc>
          <w:tcPr>
            <w:tcW w:w="5307" w:type="dxa"/>
            <w:vAlign w:val="center"/>
          </w:tcPr>
          <w:p w:rsidR="00A730B4" w:rsidRDefault="00A730B4" w:rsidP="00A730B4">
            <w:proofErr w:type="spellStart"/>
            <w:r>
              <w:t>Branş</w:t>
            </w:r>
            <w:proofErr w:type="spellEnd"/>
            <w:r>
              <w:t xml:space="preserve"> </w:t>
            </w:r>
            <w:proofErr w:type="spellStart"/>
            <w:r>
              <w:t>Dersi</w:t>
            </w:r>
            <w:proofErr w:type="spellEnd"/>
            <w:r>
              <w:t xml:space="preserve"> </w:t>
            </w:r>
            <w:proofErr w:type="spellStart"/>
            <w:r>
              <w:t>Tanıtımları</w:t>
            </w:r>
            <w:proofErr w:type="spellEnd"/>
            <w:r>
              <w:t xml:space="preserve"> (Fen, </w:t>
            </w:r>
            <w:proofErr w:type="spellStart"/>
            <w:r>
              <w:t>İngilizce</w:t>
            </w:r>
            <w:proofErr w:type="spellEnd"/>
            <w:r>
              <w:t xml:space="preserve">, </w:t>
            </w:r>
            <w:proofErr w:type="spellStart"/>
            <w:r>
              <w:t>Müzik</w:t>
            </w:r>
            <w:proofErr w:type="spellEnd"/>
            <w:r>
              <w:t xml:space="preserve"> vb.)</w:t>
            </w:r>
          </w:p>
        </w:tc>
        <w:tc>
          <w:tcPr>
            <w:tcW w:w="3167" w:type="dxa"/>
            <w:vAlign w:val="center"/>
          </w:tcPr>
          <w:p w:rsidR="00A730B4" w:rsidRDefault="00A730B4" w:rsidP="00A730B4">
            <w:proofErr w:type="spellStart"/>
            <w:r>
              <w:t>Asiye</w:t>
            </w:r>
            <w:proofErr w:type="spellEnd"/>
            <w:r>
              <w:t xml:space="preserve"> </w:t>
            </w:r>
            <w:proofErr w:type="spellStart"/>
            <w:r>
              <w:t>Şeyma</w:t>
            </w:r>
            <w:proofErr w:type="spellEnd"/>
            <w:r>
              <w:t xml:space="preserve"> BİLGİN </w:t>
            </w:r>
            <w:proofErr w:type="spellStart"/>
            <w:r>
              <w:t>koordinesinde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brans </w:t>
            </w:r>
            <w:proofErr w:type="spellStart"/>
            <w:r>
              <w:t>öğretmenleri</w:t>
            </w:r>
            <w:proofErr w:type="spellEnd"/>
          </w:p>
        </w:tc>
      </w:tr>
      <w:tr w:rsidR="00A730B4" w:rsidTr="006F2A82">
        <w:trPr>
          <w:trHeight w:val="591"/>
        </w:trPr>
        <w:tc>
          <w:tcPr>
            <w:tcW w:w="1025" w:type="dxa"/>
            <w:vAlign w:val="center"/>
          </w:tcPr>
          <w:p w:rsidR="00A730B4" w:rsidRPr="00A730B4" w:rsidRDefault="00A730B4" w:rsidP="00A730B4">
            <w:pPr>
              <w:rPr>
                <w:b/>
              </w:rPr>
            </w:pPr>
            <w:r>
              <w:rPr>
                <w:b/>
              </w:rPr>
              <w:t>10.15-10.30</w:t>
            </w:r>
          </w:p>
        </w:tc>
        <w:tc>
          <w:tcPr>
            <w:tcW w:w="5307" w:type="dxa"/>
            <w:vAlign w:val="center"/>
          </w:tcPr>
          <w:p w:rsidR="00A730B4" w:rsidRDefault="00A730B4" w:rsidP="00A730B4">
            <w:proofErr w:type="spellStart"/>
            <w:r>
              <w:t>Teneffüs</w:t>
            </w:r>
            <w:proofErr w:type="spellEnd"/>
          </w:p>
        </w:tc>
        <w:tc>
          <w:tcPr>
            <w:tcW w:w="3167" w:type="dxa"/>
            <w:vAlign w:val="center"/>
          </w:tcPr>
          <w:p w:rsidR="00A730B4" w:rsidRDefault="00A730B4" w:rsidP="00A730B4"/>
        </w:tc>
      </w:tr>
      <w:tr w:rsidR="00A730B4" w:rsidTr="006F2A82">
        <w:trPr>
          <w:trHeight w:val="591"/>
        </w:trPr>
        <w:tc>
          <w:tcPr>
            <w:tcW w:w="1025" w:type="dxa"/>
            <w:vAlign w:val="center"/>
          </w:tcPr>
          <w:p w:rsidR="00A730B4" w:rsidRPr="00A730B4" w:rsidRDefault="00A730B4" w:rsidP="00A730B4">
            <w:pPr>
              <w:rPr>
                <w:b/>
              </w:rPr>
            </w:pPr>
            <w:r>
              <w:rPr>
                <w:b/>
              </w:rPr>
              <w:t>10.30-11.15</w:t>
            </w:r>
          </w:p>
        </w:tc>
        <w:tc>
          <w:tcPr>
            <w:tcW w:w="5307" w:type="dxa"/>
            <w:vAlign w:val="center"/>
          </w:tcPr>
          <w:p w:rsidR="00A730B4" w:rsidRDefault="00A730B4" w:rsidP="00A730B4">
            <w:r>
              <w:t xml:space="preserve">“Ben Ne </w:t>
            </w:r>
            <w:proofErr w:type="spellStart"/>
            <w:r>
              <w:t>Öğrenmek</w:t>
            </w:r>
            <w:proofErr w:type="spellEnd"/>
            <w:r>
              <w:t xml:space="preserve"> </w:t>
            </w:r>
            <w:proofErr w:type="spellStart"/>
            <w:r>
              <w:t>İstiyorum</w:t>
            </w:r>
            <w:proofErr w:type="spellEnd"/>
            <w:r>
              <w:t xml:space="preserve">?” –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Gözünden</w:t>
            </w:r>
            <w:proofErr w:type="spellEnd"/>
            <w:r>
              <w:t xml:space="preserve"> </w:t>
            </w:r>
            <w:proofErr w:type="spellStart"/>
            <w:r>
              <w:t>Beklentiler</w:t>
            </w:r>
            <w:proofErr w:type="spellEnd"/>
          </w:p>
        </w:tc>
        <w:tc>
          <w:tcPr>
            <w:tcW w:w="3167" w:type="dxa"/>
            <w:vAlign w:val="center"/>
          </w:tcPr>
          <w:p w:rsidR="00A730B4" w:rsidRDefault="00A730B4" w:rsidP="00A730B4">
            <w:r>
              <w:t>İbrahim DÖNMEZ</w:t>
            </w:r>
          </w:p>
          <w:p w:rsidR="00A730B4" w:rsidRDefault="00A730B4" w:rsidP="00A730B4">
            <w:proofErr w:type="spellStart"/>
            <w:r>
              <w:t>Rukiye</w:t>
            </w:r>
            <w:proofErr w:type="spellEnd"/>
            <w:r>
              <w:t xml:space="preserve"> YALÇIN</w:t>
            </w:r>
          </w:p>
          <w:p w:rsidR="00A730B4" w:rsidRDefault="00A730B4" w:rsidP="00A730B4">
            <w:proofErr w:type="spellStart"/>
            <w:r>
              <w:t>Gülden</w:t>
            </w:r>
            <w:proofErr w:type="spellEnd"/>
            <w:r>
              <w:t xml:space="preserve"> TOKLU</w:t>
            </w:r>
          </w:p>
        </w:tc>
      </w:tr>
      <w:tr w:rsidR="00A730B4" w:rsidTr="006F2A82">
        <w:trPr>
          <w:trHeight w:val="591"/>
        </w:trPr>
        <w:tc>
          <w:tcPr>
            <w:tcW w:w="1025" w:type="dxa"/>
            <w:vAlign w:val="center"/>
          </w:tcPr>
          <w:p w:rsidR="00A730B4" w:rsidRPr="00A730B4" w:rsidRDefault="00A730B4" w:rsidP="00A730B4">
            <w:pPr>
              <w:rPr>
                <w:b/>
              </w:rPr>
            </w:pPr>
            <w:r>
              <w:rPr>
                <w:b/>
              </w:rPr>
              <w:t>11.15-11.30</w:t>
            </w:r>
          </w:p>
        </w:tc>
        <w:tc>
          <w:tcPr>
            <w:tcW w:w="5307" w:type="dxa"/>
            <w:vAlign w:val="center"/>
          </w:tcPr>
          <w:p w:rsidR="00A730B4" w:rsidRDefault="00A730B4" w:rsidP="00A730B4">
            <w:proofErr w:type="spellStart"/>
            <w:r>
              <w:t>Teneffüs</w:t>
            </w:r>
            <w:proofErr w:type="spellEnd"/>
          </w:p>
        </w:tc>
        <w:tc>
          <w:tcPr>
            <w:tcW w:w="3167" w:type="dxa"/>
            <w:vAlign w:val="center"/>
          </w:tcPr>
          <w:p w:rsidR="00A730B4" w:rsidRDefault="00A730B4" w:rsidP="00A730B4"/>
        </w:tc>
      </w:tr>
      <w:tr w:rsidR="00A730B4" w:rsidTr="006F2A82">
        <w:trPr>
          <w:trHeight w:val="591"/>
        </w:trPr>
        <w:tc>
          <w:tcPr>
            <w:tcW w:w="1025" w:type="dxa"/>
            <w:vAlign w:val="center"/>
          </w:tcPr>
          <w:p w:rsidR="00A730B4" w:rsidRPr="00A730B4" w:rsidRDefault="00A730B4" w:rsidP="00A730B4">
            <w:pPr>
              <w:rPr>
                <w:b/>
              </w:rPr>
            </w:pPr>
            <w:r>
              <w:rPr>
                <w:b/>
              </w:rPr>
              <w:t>11.30-12.00</w:t>
            </w:r>
          </w:p>
        </w:tc>
        <w:tc>
          <w:tcPr>
            <w:tcW w:w="5307" w:type="dxa"/>
            <w:vAlign w:val="center"/>
          </w:tcPr>
          <w:p w:rsidR="00A730B4" w:rsidRDefault="00A730B4" w:rsidP="00A730B4">
            <w:r>
              <w:t>"</w:t>
            </w:r>
            <w:proofErr w:type="spellStart"/>
            <w:r>
              <w:t>Eğitimde</w:t>
            </w:r>
            <w:proofErr w:type="spellEnd"/>
            <w:r>
              <w:t xml:space="preserve"> </w:t>
            </w:r>
            <w:proofErr w:type="spellStart"/>
            <w:r>
              <w:t>Teknoloji</w:t>
            </w:r>
            <w:proofErr w:type="spellEnd"/>
            <w:r>
              <w:t xml:space="preserve">" – </w:t>
            </w:r>
            <w:proofErr w:type="spellStart"/>
            <w:r>
              <w:t>Akıllı</w:t>
            </w:r>
            <w:proofErr w:type="spellEnd"/>
            <w:r>
              <w:t xml:space="preserve"> </w:t>
            </w:r>
            <w:proofErr w:type="spellStart"/>
            <w:r>
              <w:t>Tahta</w:t>
            </w:r>
            <w:proofErr w:type="spellEnd"/>
            <w:r>
              <w:t xml:space="preserve">, EBA, </w:t>
            </w:r>
            <w:r>
              <w:t>E-</w:t>
            </w:r>
            <w:proofErr w:type="spellStart"/>
            <w:r>
              <w:t>Okul</w:t>
            </w:r>
            <w:proofErr w:type="spellEnd"/>
            <w:r>
              <w:t xml:space="preserve"> vb. </w:t>
            </w:r>
            <w:proofErr w:type="spellStart"/>
            <w:r>
              <w:t>tanıtımı</w:t>
            </w:r>
            <w:proofErr w:type="spellEnd"/>
          </w:p>
        </w:tc>
        <w:tc>
          <w:tcPr>
            <w:tcW w:w="3167" w:type="dxa"/>
            <w:vAlign w:val="center"/>
          </w:tcPr>
          <w:p w:rsidR="00A730B4" w:rsidRDefault="00A730B4" w:rsidP="00A730B4">
            <w:proofErr w:type="spellStart"/>
            <w:r>
              <w:t>Müjdat</w:t>
            </w:r>
            <w:proofErr w:type="spellEnd"/>
            <w:r>
              <w:t xml:space="preserve"> ERENLER</w:t>
            </w:r>
            <w:r>
              <w:t xml:space="preserve"> (</w:t>
            </w: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tek</w:t>
            </w:r>
            <w:proofErr w:type="spellEnd"/>
            <w:r>
              <w:t xml:space="preserve"> 5. </w:t>
            </w:r>
            <w:proofErr w:type="spellStart"/>
            <w:r>
              <w:t>sınıfları</w:t>
            </w:r>
            <w:proofErr w:type="spellEnd"/>
            <w:r>
              <w:t xml:space="preserve"> </w:t>
            </w:r>
            <w:proofErr w:type="spellStart"/>
            <w:r>
              <w:t>gezecek</w:t>
            </w:r>
            <w:proofErr w:type="spellEnd"/>
            <w:r>
              <w:t>)</w:t>
            </w:r>
          </w:p>
          <w:p w:rsidR="00A730B4" w:rsidRDefault="00A730B4" w:rsidP="00A730B4">
            <w:proofErr w:type="spellStart"/>
            <w:r>
              <w:t>Nilay</w:t>
            </w:r>
            <w:proofErr w:type="spellEnd"/>
            <w:r>
              <w:t xml:space="preserve"> OĞUZ SÖNMEZ</w:t>
            </w:r>
          </w:p>
          <w:p w:rsidR="00A730B4" w:rsidRDefault="00A730B4" w:rsidP="00A730B4">
            <w:proofErr w:type="spellStart"/>
            <w:r>
              <w:t>Funda</w:t>
            </w:r>
            <w:proofErr w:type="spellEnd"/>
            <w:r>
              <w:t xml:space="preserve"> DÖRTTEPE</w:t>
            </w:r>
          </w:p>
          <w:p w:rsidR="00A730B4" w:rsidRDefault="00A730B4" w:rsidP="00A730B4">
            <w:proofErr w:type="spellStart"/>
            <w:r>
              <w:t>Şeyma</w:t>
            </w:r>
            <w:proofErr w:type="spellEnd"/>
            <w:r>
              <w:t xml:space="preserve"> SUUÇAK ZAFAAR</w:t>
            </w:r>
          </w:p>
        </w:tc>
      </w:tr>
      <w:tr w:rsidR="00A730B4" w:rsidTr="006F2A82">
        <w:trPr>
          <w:trHeight w:val="591"/>
        </w:trPr>
        <w:tc>
          <w:tcPr>
            <w:tcW w:w="1025" w:type="dxa"/>
            <w:vAlign w:val="center"/>
          </w:tcPr>
          <w:p w:rsidR="00A730B4" w:rsidRDefault="00A730B4" w:rsidP="00A730B4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5307" w:type="dxa"/>
            <w:vAlign w:val="center"/>
          </w:tcPr>
          <w:p w:rsidR="00A730B4" w:rsidRDefault="00A730B4" w:rsidP="00A730B4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Velilere</w:t>
            </w:r>
            <w:proofErr w:type="spellEnd"/>
            <w:r>
              <w:t xml:space="preserve"> </w:t>
            </w:r>
            <w:proofErr w:type="spellStart"/>
            <w:r>
              <w:t>Teslimi</w:t>
            </w:r>
            <w:proofErr w:type="spellEnd"/>
          </w:p>
        </w:tc>
        <w:tc>
          <w:tcPr>
            <w:tcW w:w="3167" w:type="dxa"/>
            <w:vAlign w:val="center"/>
          </w:tcPr>
          <w:p w:rsidR="00A730B4" w:rsidRDefault="00A730B4" w:rsidP="00A730B4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A730B4" w:rsidRDefault="00A730B4" w:rsidP="00A730B4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A730B4" w:rsidRDefault="00A730B4" w:rsidP="00A730B4">
            <w:proofErr w:type="spellStart"/>
            <w:r>
              <w:t>Ramazan</w:t>
            </w:r>
            <w:proofErr w:type="spellEnd"/>
            <w:r>
              <w:t xml:space="preserve"> GÜREL</w:t>
            </w:r>
          </w:p>
          <w:p w:rsidR="00A730B4" w:rsidRDefault="006F2A82" w:rsidP="00A730B4">
            <w:proofErr w:type="spellStart"/>
            <w:r>
              <w:t>Müjdat</w:t>
            </w:r>
            <w:proofErr w:type="spellEnd"/>
            <w:r>
              <w:t xml:space="preserve"> ERENLER</w:t>
            </w:r>
          </w:p>
        </w:tc>
      </w:tr>
    </w:tbl>
    <w:p w:rsidR="00A730B4" w:rsidRDefault="00A730B4" w:rsidP="00A730B4"/>
    <w:p w:rsidR="008B2723" w:rsidRDefault="009161C8">
      <w:pPr>
        <w:pStyle w:val="Balk2"/>
      </w:pPr>
      <w:r>
        <w:t xml:space="preserve">5 </w:t>
      </w:r>
      <w:proofErr w:type="spellStart"/>
      <w:r>
        <w:t>Eylül</w:t>
      </w:r>
      <w:proofErr w:type="spellEnd"/>
      <w:r>
        <w:t xml:space="preserve"> 2025 – Cuma: Eğlenceli Kapanış ve Motivasyon</w:t>
      </w:r>
    </w:p>
    <w:tbl>
      <w:tblPr>
        <w:tblStyle w:val="TabloKlavuzu"/>
        <w:tblW w:w="9535" w:type="dxa"/>
        <w:tblLook w:val="04A0" w:firstRow="1" w:lastRow="0" w:firstColumn="1" w:lastColumn="0" w:noHBand="0" w:noVBand="1"/>
      </w:tblPr>
      <w:tblGrid>
        <w:gridCol w:w="1025"/>
        <w:gridCol w:w="5332"/>
        <w:gridCol w:w="3178"/>
      </w:tblGrid>
      <w:tr w:rsidR="006D3A8A" w:rsidRPr="006D3A8A" w:rsidTr="006F2A82">
        <w:trPr>
          <w:trHeight w:val="300"/>
        </w:trPr>
        <w:tc>
          <w:tcPr>
            <w:tcW w:w="1025" w:type="dxa"/>
          </w:tcPr>
          <w:p w:rsidR="006D3A8A" w:rsidRPr="006D3A8A" w:rsidRDefault="006D3A8A">
            <w:pPr>
              <w:rPr>
                <w:b/>
              </w:rPr>
            </w:pPr>
            <w:proofErr w:type="spellStart"/>
            <w:r w:rsidRPr="006D3A8A">
              <w:rPr>
                <w:b/>
              </w:rPr>
              <w:t>Saat</w:t>
            </w:r>
            <w:proofErr w:type="spellEnd"/>
          </w:p>
        </w:tc>
        <w:tc>
          <w:tcPr>
            <w:tcW w:w="5332" w:type="dxa"/>
          </w:tcPr>
          <w:p w:rsidR="006D3A8A" w:rsidRPr="006D3A8A" w:rsidRDefault="006D3A8A">
            <w:pPr>
              <w:rPr>
                <w:b/>
              </w:rPr>
            </w:pPr>
            <w:r w:rsidRPr="006D3A8A">
              <w:rPr>
                <w:b/>
              </w:rPr>
              <w:t>Etkinlik</w:t>
            </w:r>
          </w:p>
        </w:tc>
        <w:tc>
          <w:tcPr>
            <w:tcW w:w="3178" w:type="dxa"/>
          </w:tcPr>
          <w:p w:rsidR="006D3A8A" w:rsidRPr="006D3A8A" w:rsidRDefault="006D3A8A">
            <w:pPr>
              <w:rPr>
                <w:b/>
              </w:rPr>
            </w:pPr>
            <w:proofErr w:type="spellStart"/>
            <w:r w:rsidRPr="006D3A8A">
              <w:rPr>
                <w:b/>
              </w:rPr>
              <w:t>Görevli</w:t>
            </w:r>
            <w:proofErr w:type="spellEnd"/>
            <w:r w:rsidRPr="006D3A8A">
              <w:rPr>
                <w:b/>
              </w:rPr>
              <w:t xml:space="preserve"> </w:t>
            </w:r>
            <w:proofErr w:type="spellStart"/>
            <w:r w:rsidRPr="006D3A8A">
              <w:rPr>
                <w:b/>
              </w:rPr>
              <w:t>Öğretmenler</w:t>
            </w:r>
            <w:proofErr w:type="spellEnd"/>
          </w:p>
        </w:tc>
      </w:tr>
      <w:tr w:rsidR="006D3A8A" w:rsidTr="006F2A82">
        <w:trPr>
          <w:trHeight w:val="543"/>
        </w:trPr>
        <w:tc>
          <w:tcPr>
            <w:tcW w:w="1025" w:type="dxa"/>
          </w:tcPr>
          <w:p w:rsidR="006D3A8A" w:rsidRPr="006D3A8A" w:rsidRDefault="006D3A8A">
            <w:pPr>
              <w:rPr>
                <w:b/>
              </w:rPr>
            </w:pPr>
            <w:r>
              <w:rPr>
                <w:b/>
              </w:rPr>
              <w:t>09.00 – 09.</w:t>
            </w:r>
            <w:r w:rsidRPr="006D3A8A">
              <w:rPr>
                <w:b/>
              </w:rPr>
              <w:t>30</w:t>
            </w:r>
          </w:p>
        </w:tc>
        <w:tc>
          <w:tcPr>
            <w:tcW w:w="5332" w:type="dxa"/>
          </w:tcPr>
          <w:p w:rsidR="006D3A8A" w:rsidRDefault="006D3A8A">
            <w:r>
              <w:t>Haftanın Gözden Geçirilmesi (Geri bildirim, duygu ifadeleri)</w:t>
            </w:r>
          </w:p>
        </w:tc>
        <w:tc>
          <w:tcPr>
            <w:tcW w:w="3178" w:type="dxa"/>
          </w:tcPr>
          <w:p w:rsidR="006D3A8A" w:rsidRDefault="006D3A8A" w:rsidP="006D3A8A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6D3A8A" w:rsidRDefault="006D3A8A" w:rsidP="006D3A8A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6D3A8A" w:rsidRDefault="006D3A8A">
            <w:proofErr w:type="spellStart"/>
            <w:r>
              <w:t>Ramazan</w:t>
            </w:r>
            <w:proofErr w:type="spellEnd"/>
            <w:r>
              <w:t xml:space="preserve"> GÜREL</w:t>
            </w:r>
          </w:p>
        </w:tc>
      </w:tr>
      <w:tr w:rsidR="006D3A8A" w:rsidTr="006F2A82">
        <w:trPr>
          <w:trHeight w:val="270"/>
        </w:trPr>
        <w:tc>
          <w:tcPr>
            <w:tcW w:w="1025" w:type="dxa"/>
          </w:tcPr>
          <w:p w:rsidR="006D3A8A" w:rsidRPr="006D3A8A" w:rsidRDefault="006D3A8A">
            <w:pPr>
              <w:rPr>
                <w:b/>
              </w:rPr>
            </w:pPr>
            <w:r>
              <w:rPr>
                <w:b/>
              </w:rPr>
              <w:t>09.30 – 10.</w:t>
            </w:r>
            <w:r w:rsidRPr="006D3A8A">
              <w:rPr>
                <w:b/>
              </w:rPr>
              <w:t>30</w:t>
            </w:r>
          </w:p>
        </w:tc>
        <w:tc>
          <w:tcPr>
            <w:tcW w:w="5332" w:type="dxa"/>
            <w:vAlign w:val="center"/>
          </w:tcPr>
          <w:p w:rsidR="006D3A8A" w:rsidRDefault="006D3A8A" w:rsidP="006D3A8A">
            <w:proofErr w:type="spellStart"/>
            <w:r>
              <w:t>Kitap</w:t>
            </w:r>
            <w:proofErr w:type="spellEnd"/>
            <w:r>
              <w:t xml:space="preserve"> Okuma </w:t>
            </w:r>
            <w:proofErr w:type="spellStart"/>
            <w:r>
              <w:t>Etkinliği</w:t>
            </w:r>
            <w:proofErr w:type="spellEnd"/>
          </w:p>
        </w:tc>
        <w:tc>
          <w:tcPr>
            <w:tcW w:w="3178" w:type="dxa"/>
          </w:tcPr>
          <w:p w:rsidR="006D3A8A" w:rsidRDefault="006D3A8A">
            <w:proofErr w:type="spellStart"/>
            <w:r>
              <w:t>Hatice</w:t>
            </w:r>
            <w:proofErr w:type="spellEnd"/>
            <w:r>
              <w:t xml:space="preserve"> TUTAR</w:t>
            </w:r>
          </w:p>
          <w:p w:rsidR="006D3A8A" w:rsidRDefault="006D3A8A">
            <w:proofErr w:type="spellStart"/>
            <w:r>
              <w:t>Yasemin</w:t>
            </w:r>
            <w:proofErr w:type="spellEnd"/>
            <w:r>
              <w:t xml:space="preserve"> GÖBÜT</w:t>
            </w:r>
          </w:p>
          <w:p w:rsidR="006D3A8A" w:rsidRDefault="006D3A8A" w:rsidP="006D3A8A">
            <w:proofErr w:type="spellStart"/>
            <w:r>
              <w:t>Gülçin</w:t>
            </w:r>
            <w:proofErr w:type="spellEnd"/>
            <w:r>
              <w:t xml:space="preserve"> KÜÇÜKTOSUN</w:t>
            </w:r>
          </w:p>
        </w:tc>
      </w:tr>
      <w:tr w:rsidR="006D3A8A" w:rsidTr="006F2A82">
        <w:trPr>
          <w:trHeight w:val="543"/>
        </w:trPr>
        <w:tc>
          <w:tcPr>
            <w:tcW w:w="1025" w:type="dxa"/>
            <w:vAlign w:val="center"/>
          </w:tcPr>
          <w:p w:rsidR="006D3A8A" w:rsidRPr="006D3A8A" w:rsidRDefault="006D3A8A" w:rsidP="006D3A8A">
            <w:pPr>
              <w:rPr>
                <w:b/>
              </w:rPr>
            </w:pPr>
            <w:r>
              <w:rPr>
                <w:b/>
              </w:rPr>
              <w:t>10.30-10.45</w:t>
            </w:r>
          </w:p>
        </w:tc>
        <w:tc>
          <w:tcPr>
            <w:tcW w:w="5332" w:type="dxa"/>
            <w:vAlign w:val="center"/>
          </w:tcPr>
          <w:p w:rsidR="006D3A8A" w:rsidRDefault="006D3A8A" w:rsidP="006D3A8A">
            <w:proofErr w:type="spellStart"/>
            <w:r>
              <w:t>Teneffüs</w:t>
            </w:r>
            <w:proofErr w:type="spellEnd"/>
          </w:p>
        </w:tc>
        <w:tc>
          <w:tcPr>
            <w:tcW w:w="3178" w:type="dxa"/>
            <w:vAlign w:val="center"/>
          </w:tcPr>
          <w:p w:rsidR="006D3A8A" w:rsidRDefault="006D3A8A" w:rsidP="006D3A8A"/>
        </w:tc>
      </w:tr>
      <w:tr w:rsidR="006D3A8A" w:rsidTr="006F2A82">
        <w:trPr>
          <w:trHeight w:val="543"/>
        </w:trPr>
        <w:tc>
          <w:tcPr>
            <w:tcW w:w="1025" w:type="dxa"/>
          </w:tcPr>
          <w:p w:rsidR="006D3A8A" w:rsidRPr="006D3A8A" w:rsidRDefault="006D3A8A">
            <w:pPr>
              <w:rPr>
                <w:b/>
              </w:rPr>
            </w:pPr>
            <w:r>
              <w:rPr>
                <w:b/>
              </w:rPr>
              <w:t>10.45 – 11.</w:t>
            </w:r>
            <w:r w:rsidRPr="006D3A8A">
              <w:rPr>
                <w:b/>
              </w:rPr>
              <w:t>30</w:t>
            </w:r>
          </w:p>
        </w:tc>
        <w:tc>
          <w:tcPr>
            <w:tcW w:w="5332" w:type="dxa"/>
            <w:vAlign w:val="center"/>
          </w:tcPr>
          <w:p w:rsidR="006D3A8A" w:rsidRDefault="006D3A8A" w:rsidP="006D3A8A">
            <w:proofErr w:type="spellStart"/>
            <w:r>
              <w:t>Açık</w:t>
            </w:r>
            <w:proofErr w:type="spellEnd"/>
            <w:r>
              <w:t xml:space="preserve"> Alan </w:t>
            </w:r>
            <w:proofErr w:type="spellStart"/>
            <w:r>
              <w:t>Etkinlikleri</w:t>
            </w:r>
            <w:proofErr w:type="spellEnd"/>
          </w:p>
        </w:tc>
        <w:tc>
          <w:tcPr>
            <w:tcW w:w="3178" w:type="dxa"/>
            <w:vAlign w:val="center"/>
          </w:tcPr>
          <w:p w:rsidR="006D3A8A" w:rsidRDefault="006D3A8A" w:rsidP="006D3A8A">
            <w:proofErr w:type="spellStart"/>
            <w:r>
              <w:t>Neslihan</w:t>
            </w:r>
            <w:proofErr w:type="spellEnd"/>
            <w:r>
              <w:t xml:space="preserve"> AKTEPE</w:t>
            </w:r>
          </w:p>
          <w:p w:rsidR="006D3A8A" w:rsidRDefault="006F2A82" w:rsidP="006D3A8A">
            <w:proofErr w:type="spellStart"/>
            <w:r>
              <w:t>Emrah</w:t>
            </w:r>
            <w:proofErr w:type="spellEnd"/>
            <w:r>
              <w:t xml:space="preserve"> ŞAHİN</w:t>
            </w:r>
          </w:p>
          <w:p w:rsidR="006D3A8A" w:rsidRDefault="006D3A8A" w:rsidP="006D3A8A">
            <w:r>
              <w:t>Mehmet YİĞİTBAŞI</w:t>
            </w:r>
          </w:p>
        </w:tc>
      </w:tr>
      <w:tr w:rsidR="006D3A8A" w:rsidTr="006F2A82">
        <w:trPr>
          <w:trHeight w:val="543"/>
        </w:trPr>
        <w:tc>
          <w:tcPr>
            <w:tcW w:w="1025" w:type="dxa"/>
          </w:tcPr>
          <w:p w:rsidR="006D3A8A" w:rsidRPr="006D3A8A" w:rsidRDefault="006D3A8A">
            <w:pPr>
              <w:rPr>
                <w:b/>
              </w:rPr>
            </w:pPr>
            <w:r>
              <w:rPr>
                <w:b/>
              </w:rPr>
              <w:t>11.30 – 12.</w:t>
            </w:r>
            <w:r w:rsidRPr="006D3A8A">
              <w:rPr>
                <w:b/>
              </w:rPr>
              <w:t>00</w:t>
            </w:r>
          </w:p>
        </w:tc>
        <w:tc>
          <w:tcPr>
            <w:tcW w:w="5332" w:type="dxa"/>
            <w:vAlign w:val="center"/>
          </w:tcPr>
          <w:p w:rsidR="006D3A8A" w:rsidRDefault="006D3A8A" w:rsidP="006D3A8A">
            <w:r>
              <w:t>Katılım Sertifikası Takdimi ve Fotoğraf Çekimi</w:t>
            </w:r>
          </w:p>
        </w:tc>
        <w:tc>
          <w:tcPr>
            <w:tcW w:w="3178" w:type="dxa"/>
            <w:vAlign w:val="center"/>
          </w:tcPr>
          <w:p w:rsidR="006D3A8A" w:rsidRDefault="006D3A8A" w:rsidP="006D3A8A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6D3A8A" w:rsidRDefault="006D3A8A" w:rsidP="006D3A8A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6D3A8A" w:rsidRDefault="006D3A8A" w:rsidP="006D3A8A">
            <w:proofErr w:type="spellStart"/>
            <w:r>
              <w:t>Ramazan</w:t>
            </w:r>
            <w:proofErr w:type="spellEnd"/>
            <w:r>
              <w:t xml:space="preserve"> GÜREL</w:t>
            </w:r>
          </w:p>
          <w:p w:rsidR="006D3A8A" w:rsidRDefault="006D3A8A" w:rsidP="006D3A8A">
            <w:proofErr w:type="spellStart"/>
            <w:r>
              <w:t>Asiye</w:t>
            </w:r>
            <w:proofErr w:type="spellEnd"/>
            <w:r>
              <w:t xml:space="preserve"> </w:t>
            </w:r>
            <w:proofErr w:type="spellStart"/>
            <w:r>
              <w:t>Şeyma</w:t>
            </w:r>
            <w:proofErr w:type="spellEnd"/>
            <w:r>
              <w:t xml:space="preserve"> BİLGİN</w:t>
            </w:r>
          </w:p>
        </w:tc>
      </w:tr>
      <w:tr w:rsidR="006D3A8A" w:rsidTr="006F2A82">
        <w:trPr>
          <w:trHeight w:val="543"/>
        </w:trPr>
        <w:tc>
          <w:tcPr>
            <w:tcW w:w="1025" w:type="dxa"/>
            <w:vAlign w:val="center"/>
          </w:tcPr>
          <w:p w:rsidR="006D3A8A" w:rsidRPr="006D3A8A" w:rsidRDefault="006D3A8A" w:rsidP="006D3A8A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5332" w:type="dxa"/>
            <w:vAlign w:val="center"/>
          </w:tcPr>
          <w:p w:rsidR="006D3A8A" w:rsidRDefault="006D3A8A" w:rsidP="006D3A8A"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Velilere</w:t>
            </w:r>
            <w:proofErr w:type="spellEnd"/>
            <w:r>
              <w:t xml:space="preserve"> </w:t>
            </w:r>
            <w:proofErr w:type="spellStart"/>
            <w:r>
              <w:t>Teslimi</w:t>
            </w:r>
            <w:proofErr w:type="spellEnd"/>
          </w:p>
        </w:tc>
        <w:tc>
          <w:tcPr>
            <w:tcW w:w="3178" w:type="dxa"/>
            <w:vAlign w:val="center"/>
          </w:tcPr>
          <w:p w:rsidR="006D3A8A" w:rsidRDefault="006D3A8A" w:rsidP="006D3A8A">
            <w:proofErr w:type="spellStart"/>
            <w:r>
              <w:t>Ayfer</w:t>
            </w:r>
            <w:proofErr w:type="spellEnd"/>
            <w:r>
              <w:t xml:space="preserve"> KARATOPUK</w:t>
            </w:r>
          </w:p>
          <w:p w:rsidR="006D3A8A" w:rsidRDefault="006D3A8A" w:rsidP="006D3A8A">
            <w:proofErr w:type="spellStart"/>
            <w:r>
              <w:t>Demet</w:t>
            </w:r>
            <w:proofErr w:type="spellEnd"/>
            <w:r>
              <w:t xml:space="preserve"> EŞSİZ</w:t>
            </w:r>
          </w:p>
          <w:p w:rsidR="006D3A8A" w:rsidRDefault="006D3A8A" w:rsidP="006D3A8A">
            <w:proofErr w:type="spellStart"/>
            <w:r>
              <w:t>Ramazan</w:t>
            </w:r>
            <w:proofErr w:type="spellEnd"/>
            <w:r>
              <w:t xml:space="preserve"> GÜREL</w:t>
            </w:r>
          </w:p>
          <w:p w:rsidR="006D3A8A" w:rsidRDefault="006F2A82" w:rsidP="006D3A8A">
            <w:proofErr w:type="spellStart"/>
            <w:r>
              <w:t>Nilay</w:t>
            </w:r>
            <w:proofErr w:type="spellEnd"/>
            <w:r>
              <w:t xml:space="preserve"> OĞUZ SÖNMEZ</w:t>
            </w:r>
          </w:p>
        </w:tc>
      </w:tr>
    </w:tbl>
    <w:p w:rsidR="009161C8" w:rsidRDefault="009161C8"/>
    <w:sectPr w:rsidR="009161C8" w:rsidSect="006D3A8A">
      <w:pgSz w:w="12240" w:h="15840"/>
      <w:pgMar w:top="993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C68F7"/>
    <w:rsid w:val="006D3A8A"/>
    <w:rsid w:val="006F2A82"/>
    <w:rsid w:val="008A4989"/>
    <w:rsid w:val="008B2723"/>
    <w:rsid w:val="009161C8"/>
    <w:rsid w:val="00A730B4"/>
    <w:rsid w:val="00AA1D8D"/>
    <w:rsid w:val="00B47730"/>
    <w:rsid w:val="00CB0664"/>
    <w:rsid w:val="00DD4028"/>
    <w:rsid w:val="00E126AE"/>
    <w:rsid w:val="00FA33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F4402"/>
  <w14:defaultImageDpi w14:val="300"/>
  <w15:docId w15:val="{A389E624-D77C-4F71-B3B2-3716A9D8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C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F83DF-81C0-4043-92E3-EBA1F8DC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casper</cp:lastModifiedBy>
  <cp:revision>2</cp:revision>
  <cp:lastPrinted>2025-08-13T11:28:00Z</cp:lastPrinted>
  <dcterms:created xsi:type="dcterms:W3CDTF">2025-08-13T11:29:00Z</dcterms:created>
  <dcterms:modified xsi:type="dcterms:W3CDTF">2025-08-13T11:29:00Z</dcterms:modified>
  <cp:category/>
</cp:coreProperties>
</file>